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6D25" w14:textId="77777777" w:rsidR="000B29F2" w:rsidRPr="004237F1" w:rsidRDefault="000B29F2">
      <w:pPr>
        <w:rPr>
          <w:rFonts w:ascii="Times New Roman" w:hAnsi="Times New Roman" w:cs="Times New Roman"/>
          <w:sz w:val="24"/>
          <w:szCs w:val="24"/>
        </w:rPr>
      </w:pPr>
    </w:p>
    <w:p w14:paraId="5879F97C" w14:textId="77777777" w:rsidR="000B29F2" w:rsidRPr="004237F1" w:rsidRDefault="00000000">
      <w:pPr>
        <w:rPr>
          <w:rFonts w:ascii="Times New Roman" w:hAnsi="Times New Roman" w:cs="Times New Roman"/>
          <w:sz w:val="24"/>
          <w:szCs w:val="24"/>
        </w:rPr>
      </w:pPr>
      <w:r w:rsidRPr="004237F1">
        <w:rPr>
          <w:rFonts w:ascii="Times New Roman" w:hAnsi="Times New Roman" w:cs="Times New Roman"/>
          <w:sz w:val="24"/>
          <w:szCs w:val="24"/>
        </w:rPr>
        <w:t>REQUEST FOR PROPOSALS (RFP)</w:t>
      </w:r>
    </w:p>
    <w:p w14:paraId="5A64EA1B" w14:textId="57AF6C86" w:rsidR="000B29F2" w:rsidRDefault="00993CE8">
      <w:pPr>
        <w:rPr>
          <w:rFonts w:ascii="Times New Roman" w:hAnsi="Times New Roman" w:cs="Times New Roman"/>
          <w:sz w:val="24"/>
          <w:szCs w:val="24"/>
        </w:rPr>
      </w:pPr>
      <w:r w:rsidRPr="004237F1">
        <w:rPr>
          <w:rFonts w:ascii="Times New Roman" w:hAnsi="Times New Roman" w:cs="Times New Roman"/>
          <w:sz w:val="24"/>
          <w:szCs w:val="24"/>
        </w:rPr>
        <w:t>Project Title:</w:t>
      </w:r>
      <w:r w:rsidRPr="004237F1">
        <w:rPr>
          <w:rFonts w:ascii="Times New Roman" w:hAnsi="Times New Roman" w:cs="Times New Roman"/>
          <w:sz w:val="24"/>
          <w:szCs w:val="24"/>
        </w:rPr>
        <w:tab/>
        <w:t>Gervais</w:t>
      </w:r>
      <w:r w:rsidR="005A182E">
        <w:rPr>
          <w:rFonts w:ascii="Times New Roman" w:hAnsi="Times New Roman" w:cs="Times New Roman"/>
          <w:sz w:val="24"/>
          <w:szCs w:val="24"/>
        </w:rPr>
        <w:t>-</w:t>
      </w:r>
      <w:r w:rsidRPr="004237F1">
        <w:rPr>
          <w:rFonts w:ascii="Times New Roman" w:hAnsi="Times New Roman" w:cs="Times New Roman"/>
          <w:sz w:val="24"/>
          <w:szCs w:val="24"/>
        </w:rPr>
        <w:t xml:space="preserve">Laurence </w:t>
      </w:r>
      <w:r w:rsidR="005A182E">
        <w:rPr>
          <w:rFonts w:ascii="Times New Roman" w:hAnsi="Times New Roman" w:cs="Times New Roman"/>
          <w:sz w:val="24"/>
          <w:szCs w:val="24"/>
        </w:rPr>
        <w:t xml:space="preserve">Manuscript Writing </w:t>
      </w:r>
      <w:r w:rsidR="004D164C" w:rsidRPr="004237F1">
        <w:rPr>
          <w:rFonts w:ascii="Times New Roman" w:hAnsi="Times New Roman" w:cs="Times New Roman"/>
          <w:sz w:val="24"/>
          <w:szCs w:val="24"/>
        </w:rPr>
        <w:t xml:space="preserve"> </w:t>
      </w:r>
    </w:p>
    <w:p w14:paraId="783AEF55" w14:textId="0345D5DF" w:rsidR="005A182E" w:rsidRPr="004237F1" w:rsidRDefault="005A182E">
      <w:pPr>
        <w:rPr>
          <w:rFonts w:ascii="Times New Roman" w:hAnsi="Times New Roman" w:cs="Times New Roman"/>
          <w:sz w:val="24"/>
          <w:szCs w:val="24"/>
        </w:rPr>
      </w:pPr>
      <w:r w:rsidRPr="005A182E">
        <w:rPr>
          <w:rFonts w:ascii="Times New Roman" w:hAnsi="Times New Roman" w:cs="Times New Roman"/>
          <w:sz w:val="24"/>
          <w:szCs w:val="24"/>
        </w:rPr>
        <w:t>The Little Canada Historical Society (LCHS) seeks proposals from a qualified historian or writer to complete a book-length historical biography based on existing research regarding Little Canada founders Benjamin Gervais and Genevieve Laurence.</w:t>
      </w:r>
    </w:p>
    <w:p w14:paraId="65756083" w14:textId="01D3140F" w:rsidR="00993CE8" w:rsidRPr="004237F1" w:rsidRDefault="00993CE8" w:rsidP="004237F1">
      <w:pPr>
        <w:spacing w:line="240" w:lineRule="auto"/>
        <w:ind w:left="1440" w:hanging="1440"/>
        <w:rPr>
          <w:rFonts w:ascii="Times New Roman" w:hAnsi="Times New Roman" w:cs="Times New Roman"/>
          <w:sz w:val="24"/>
          <w:szCs w:val="24"/>
        </w:rPr>
      </w:pPr>
      <w:r w:rsidRPr="004237F1">
        <w:rPr>
          <w:rFonts w:ascii="Times New Roman" w:hAnsi="Times New Roman" w:cs="Times New Roman"/>
          <w:sz w:val="24"/>
          <w:szCs w:val="24"/>
        </w:rPr>
        <w:t>Organization:</w:t>
      </w:r>
      <w:r w:rsidRPr="004237F1">
        <w:rPr>
          <w:rFonts w:ascii="Times New Roman" w:hAnsi="Times New Roman" w:cs="Times New Roman"/>
          <w:sz w:val="24"/>
          <w:szCs w:val="24"/>
        </w:rPr>
        <w:tab/>
        <w:t>Little Canada Historical Society</w:t>
      </w:r>
      <w:r w:rsidR="004237F1">
        <w:rPr>
          <w:rFonts w:ascii="Times New Roman" w:hAnsi="Times New Roman" w:cs="Times New Roman"/>
          <w:sz w:val="24"/>
          <w:szCs w:val="24"/>
        </w:rPr>
        <w:br/>
      </w:r>
      <w:r w:rsidR="004237F1" w:rsidRPr="004237F1">
        <w:rPr>
          <w:rFonts w:ascii="Times New Roman" w:hAnsi="Times New Roman" w:cs="Times New Roman"/>
          <w:sz w:val="24"/>
          <w:szCs w:val="24"/>
        </w:rPr>
        <w:t>515 Little Canada Road East</w:t>
      </w:r>
      <w:r w:rsidRPr="004237F1">
        <w:rPr>
          <w:rFonts w:ascii="Times New Roman" w:hAnsi="Times New Roman" w:cs="Times New Roman"/>
          <w:sz w:val="24"/>
          <w:szCs w:val="24"/>
        </w:rPr>
        <w:tab/>
      </w:r>
      <w:r w:rsidRPr="004237F1">
        <w:rPr>
          <w:rFonts w:ascii="Times New Roman" w:hAnsi="Times New Roman" w:cs="Times New Roman"/>
          <w:sz w:val="24"/>
          <w:szCs w:val="24"/>
        </w:rPr>
        <w:tab/>
      </w:r>
      <w:r w:rsidR="004237F1">
        <w:rPr>
          <w:rFonts w:ascii="Times New Roman" w:hAnsi="Times New Roman" w:cs="Times New Roman"/>
          <w:sz w:val="24"/>
          <w:szCs w:val="24"/>
        </w:rPr>
        <w:br/>
      </w:r>
      <w:r w:rsidRPr="004237F1">
        <w:rPr>
          <w:rFonts w:ascii="Times New Roman" w:hAnsi="Times New Roman" w:cs="Times New Roman"/>
          <w:sz w:val="24"/>
          <w:szCs w:val="24"/>
        </w:rPr>
        <w:t>Little Canada, MN  55117</w:t>
      </w:r>
    </w:p>
    <w:p w14:paraId="017B6609" w14:textId="5A51ABE5" w:rsidR="000B29F2" w:rsidRPr="004237F1" w:rsidRDefault="00000000">
      <w:pPr>
        <w:rPr>
          <w:rFonts w:ascii="Times New Roman" w:hAnsi="Times New Roman" w:cs="Times New Roman"/>
          <w:sz w:val="24"/>
          <w:szCs w:val="24"/>
        </w:rPr>
      </w:pPr>
      <w:r w:rsidRPr="004237F1">
        <w:rPr>
          <w:rFonts w:ascii="Times New Roman" w:hAnsi="Times New Roman" w:cs="Times New Roman"/>
          <w:sz w:val="24"/>
          <w:szCs w:val="24"/>
        </w:rPr>
        <w:t>[Date Issued]</w:t>
      </w:r>
      <w:r w:rsidR="00842C20" w:rsidRPr="004237F1">
        <w:rPr>
          <w:rFonts w:ascii="Times New Roman" w:hAnsi="Times New Roman" w:cs="Times New Roman"/>
          <w:sz w:val="24"/>
          <w:szCs w:val="24"/>
        </w:rPr>
        <w:tab/>
      </w:r>
      <w:r w:rsidR="004237F1" w:rsidRPr="004237F1">
        <w:rPr>
          <w:rFonts w:ascii="Times New Roman" w:hAnsi="Times New Roman" w:cs="Times New Roman"/>
          <w:sz w:val="24"/>
          <w:szCs w:val="24"/>
        </w:rPr>
        <w:t>March</w:t>
      </w:r>
      <w:r w:rsidR="00842C20" w:rsidRPr="004237F1">
        <w:rPr>
          <w:rFonts w:ascii="Times New Roman" w:hAnsi="Times New Roman" w:cs="Times New Roman"/>
          <w:sz w:val="24"/>
          <w:szCs w:val="24"/>
        </w:rPr>
        <w:t xml:space="preserve"> </w:t>
      </w:r>
      <w:r w:rsidR="004237F1" w:rsidRPr="004237F1">
        <w:rPr>
          <w:rFonts w:ascii="Times New Roman" w:hAnsi="Times New Roman" w:cs="Times New Roman"/>
          <w:sz w:val="24"/>
          <w:szCs w:val="24"/>
        </w:rPr>
        <w:t>9</w:t>
      </w:r>
      <w:r w:rsidR="00842C20" w:rsidRPr="004237F1">
        <w:rPr>
          <w:rFonts w:ascii="Times New Roman" w:hAnsi="Times New Roman" w:cs="Times New Roman"/>
          <w:sz w:val="24"/>
          <w:szCs w:val="24"/>
        </w:rPr>
        <w:t>, 2026</w:t>
      </w:r>
    </w:p>
    <w:p w14:paraId="760607DC" w14:textId="77777777" w:rsidR="000B29F2" w:rsidRPr="004237F1" w:rsidRDefault="000B29F2">
      <w:pPr>
        <w:rPr>
          <w:rFonts w:ascii="Times New Roman" w:hAnsi="Times New Roman" w:cs="Times New Roman"/>
          <w:sz w:val="24"/>
          <w:szCs w:val="24"/>
        </w:rPr>
      </w:pPr>
    </w:p>
    <w:p w14:paraId="606883A6" w14:textId="77777777" w:rsidR="000B29F2" w:rsidRPr="004237F1" w:rsidRDefault="00000000">
      <w:pPr>
        <w:rPr>
          <w:rFonts w:ascii="Times New Roman" w:hAnsi="Times New Roman" w:cs="Times New Roman"/>
          <w:sz w:val="24"/>
          <w:szCs w:val="24"/>
        </w:rPr>
      </w:pPr>
      <w:r w:rsidRPr="004237F1">
        <w:rPr>
          <w:rFonts w:ascii="Times New Roman" w:hAnsi="Times New Roman" w:cs="Times New Roman"/>
          <w:sz w:val="24"/>
          <w:szCs w:val="24"/>
        </w:rPr>
        <w:t xml:space="preserve">1. </w:t>
      </w:r>
      <w:r w:rsidRPr="004237F1">
        <w:rPr>
          <w:rFonts w:ascii="Times New Roman" w:hAnsi="Times New Roman" w:cs="Times New Roman"/>
          <w:b/>
          <w:bCs/>
          <w:sz w:val="24"/>
          <w:szCs w:val="24"/>
        </w:rPr>
        <w:t>Introduction</w:t>
      </w:r>
    </w:p>
    <w:p w14:paraId="717B0CFD" w14:textId="77777777" w:rsidR="005A182E" w:rsidRDefault="00842C20">
      <w:pPr>
        <w:rPr>
          <w:rFonts w:ascii="Times New Roman" w:hAnsi="Times New Roman" w:cs="Times New Roman"/>
          <w:sz w:val="24"/>
          <w:szCs w:val="24"/>
        </w:rPr>
      </w:pPr>
      <w:r w:rsidRPr="004237F1">
        <w:rPr>
          <w:rFonts w:ascii="Times New Roman" w:hAnsi="Times New Roman" w:cs="Times New Roman"/>
          <w:sz w:val="24"/>
          <w:szCs w:val="24"/>
        </w:rPr>
        <w:t xml:space="preserve">The Little Canada Historical Society is seeking proposals from qualified writers/historians to write a comprehensive </w:t>
      </w:r>
      <w:r w:rsidR="004237F1">
        <w:rPr>
          <w:rFonts w:ascii="Times New Roman" w:hAnsi="Times New Roman" w:cs="Times New Roman"/>
          <w:sz w:val="24"/>
          <w:szCs w:val="24"/>
        </w:rPr>
        <w:t xml:space="preserve">historical </w:t>
      </w:r>
      <w:r w:rsidRPr="004237F1">
        <w:rPr>
          <w:rFonts w:ascii="Times New Roman" w:hAnsi="Times New Roman" w:cs="Times New Roman"/>
          <w:sz w:val="24"/>
          <w:szCs w:val="24"/>
        </w:rPr>
        <w:t>biography framed around the lives of Little Canada’s founding couple, Benjamin Gervais and Genevieve Laurence.</w:t>
      </w:r>
    </w:p>
    <w:p w14:paraId="2B39B252" w14:textId="27C952D2" w:rsidR="000B29F2" w:rsidRPr="004237F1" w:rsidRDefault="00842C20">
      <w:pPr>
        <w:rPr>
          <w:rFonts w:ascii="Times New Roman" w:hAnsi="Times New Roman" w:cs="Times New Roman"/>
          <w:sz w:val="24"/>
          <w:szCs w:val="24"/>
        </w:rPr>
      </w:pPr>
      <w:r w:rsidRPr="004237F1">
        <w:rPr>
          <w:rFonts w:ascii="Times New Roman" w:hAnsi="Times New Roman" w:cs="Times New Roman"/>
          <w:sz w:val="24"/>
          <w:szCs w:val="24"/>
        </w:rPr>
        <w:t xml:space="preserve"> </w:t>
      </w:r>
    </w:p>
    <w:p w14:paraId="5F7AAFCE" w14:textId="77777777" w:rsidR="000B29F2" w:rsidRPr="004237F1" w:rsidRDefault="00000000">
      <w:pPr>
        <w:rPr>
          <w:rFonts w:ascii="Times New Roman" w:hAnsi="Times New Roman" w:cs="Times New Roman"/>
          <w:b/>
          <w:bCs/>
          <w:sz w:val="24"/>
          <w:szCs w:val="24"/>
        </w:rPr>
      </w:pPr>
      <w:r w:rsidRPr="004237F1">
        <w:rPr>
          <w:rFonts w:ascii="Times New Roman" w:hAnsi="Times New Roman" w:cs="Times New Roman"/>
          <w:sz w:val="24"/>
          <w:szCs w:val="24"/>
        </w:rPr>
        <w:t xml:space="preserve">2. </w:t>
      </w:r>
      <w:r w:rsidRPr="004237F1">
        <w:rPr>
          <w:rFonts w:ascii="Times New Roman" w:hAnsi="Times New Roman" w:cs="Times New Roman"/>
          <w:b/>
          <w:bCs/>
          <w:sz w:val="24"/>
          <w:szCs w:val="24"/>
        </w:rPr>
        <w:t>Background / Project Overview</w:t>
      </w:r>
    </w:p>
    <w:p w14:paraId="5E6E1835" w14:textId="7EC45A82" w:rsidR="005A182E" w:rsidRDefault="003E01B5">
      <w:pPr>
        <w:rPr>
          <w:rFonts w:ascii="Times New Roman" w:hAnsi="Times New Roman" w:cs="Times New Roman"/>
          <w:sz w:val="24"/>
          <w:szCs w:val="24"/>
        </w:rPr>
      </w:pPr>
      <w:r w:rsidRPr="004237F1">
        <w:rPr>
          <w:rFonts w:ascii="Times New Roman" w:hAnsi="Times New Roman" w:cs="Times New Roman"/>
          <w:sz w:val="24"/>
          <w:szCs w:val="24"/>
        </w:rPr>
        <w:t xml:space="preserve">Benjamin Gervais and Genevieve Laurence were illiterate </w:t>
      </w:r>
      <w:r w:rsidR="00380408" w:rsidRPr="004237F1">
        <w:rPr>
          <w:rFonts w:ascii="Times New Roman" w:hAnsi="Times New Roman" w:cs="Times New Roman"/>
          <w:sz w:val="24"/>
          <w:szCs w:val="24"/>
        </w:rPr>
        <w:t>French-Canadian</w:t>
      </w:r>
      <w:r w:rsidRPr="004237F1">
        <w:rPr>
          <w:rFonts w:ascii="Times New Roman" w:hAnsi="Times New Roman" w:cs="Times New Roman"/>
          <w:sz w:val="24"/>
          <w:szCs w:val="24"/>
        </w:rPr>
        <w:t xml:space="preserve"> immigrants </w:t>
      </w:r>
      <w:r w:rsidR="005A182E" w:rsidRPr="005A182E">
        <w:rPr>
          <w:rFonts w:ascii="Times New Roman" w:hAnsi="Times New Roman" w:cs="Times New Roman"/>
          <w:sz w:val="24"/>
          <w:szCs w:val="24"/>
        </w:rPr>
        <w:t xml:space="preserve">whose experiences illuminate key themes in nineteenth-century North American history, including migration, settlement, religion, commerce, </w:t>
      </w:r>
      <w:r w:rsidR="005A182E">
        <w:rPr>
          <w:rFonts w:ascii="Times New Roman" w:hAnsi="Times New Roman" w:cs="Times New Roman"/>
          <w:sz w:val="24"/>
          <w:szCs w:val="24"/>
        </w:rPr>
        <w:t xml:space="preserve">gender dynamics, </w:t>
      </w:r>
      <w:r w:rsidR="005A182E" w:rsidRPr="005A182E">
        <w:rPr>
          <w:rFonts w:ascii="Times New Roman" w:hAnsi="Times New Roman" w:cs="Times New Roman"/>
          <w:sz w:val="24"/>
          <w:szCs w:val="24"/>
        </w:rPr>
        <w:t>and cultural exchange</w:t>
      </w:r>
      <w:r w:rsidRPr="004237F1">
        <w:rPr>
          <w:rFonts w:ascii="Times New Roman" w:hAnsi="Times New Roman" w:cs="Times New Roman"/>
          <w:sz w:val="24"/>
          <w:szCs w:val="24"/>
        </w:rPr>
        <w:t>. They were the founders of</w:t>
      </w:r>
      <w:r w:rsidR="004237F1">
        <w:rPr>
          <w:rFonts w:ascii="Times New Roman" w:hAnsi="Times New Roman" w:cs="Times New Roman"/>
          <w:sz w:val="24"/>
          <w:szCs w:val="24"/>
        </w:rPr>
        <w:t xml:space="preserve"> St. Paul and</w:t>
      </w:r>
      <w:r w:rsidRPr="004237F1">
        <w:rPr>
          <w:rFonts w:ascii="Times New Roman" w:hAnsi="Times New Roman" w:cs="Times New Roman"/>
          <w:sz w:val="24"/>
          <w:szCs w:val="24"/>
        </w:rPr>
        <w:t xml:space="preserve"> Little Canada, </w:t>
      </w:r>
      <w:r w:rsidR="004237F1">
        <w:rPr>
          <w:rFonts w:ascii="Times New Roman" w:hAnsi="Times New Roman" w:cs="Times New Roman"/>
          <w:sz w:val="24"/>
          <w:szCs w:val="24"/>
        </w:rPr>
        <w:t>Minnesota.</w:t>
      </w:r>
      <w:r w:rsidRPr="004237F1">
        <w:rPr>
          <w:rFonts w:ascii="Times New Roman" w:hAnsi="Times New Roman" w:cs="Times New Roman"/>
          <w:sz w:val="24"/>
          <w:szCs w:val="24"/>
        </w:rPr>
        <w:t xml:space="preserve"> </w:t>
      </w:r>
      <w:r w:rsidR="004237F1">
        <w:rPr>
          <w:rFonts w:ascii="Times New Roman" w:hAnsi="Times New Roman" w:cs="Times New Roman"/>
          <w:sz w:val="24"/>
          <w:szCs w:val="24"/>
        </w:rPr>
        <w:t>R</w:t>
      </w:r>
      <w:r w:rsidRPr="004237F1">
        <w:rPr>
          <w:rFonts w:ascii="Times New Roman" w:hAnsi="Times New Roman" w:cs="Times New Roman"/>
          <w:sz w:val="24"/>
          <w:szCs w:val="24"/>
        </w:rPr>
        <w:t xml:space="preserve">esearch gathered </w:t>
      </w:r>
      <w:r w:rsidR="004237F1">
        <w:rPr>
          <w:rFonts w:ascii="Times New Roman" w:hAnsi="Times New Roman" w:cs="Times New Roman"/>
          <w:sz w:val="24"/>
          <w:szCs w:val="24"/>
        </w:rPr>
        <w:t xml:space="preserve">in an earlier phase of the project </w:t>
      </w:r>
      <w:r w:rsidRPr="004237F1">
        <w:rPr>
          <w:rFonts w:ascii="Times New Roman" w:hAnsi="Times New Roman" w:cs="Times New Roman"/>
          <w:sz w:val="24"/>
          <w:szCs w:val="24"/>
        </w:rPr>
        <w:t xml:space="preserve">has uncovered that Benjamin and Genevieve repeatedly found themselves as participants in significant moments </w:t>
      </w:r>
      <w:r w:rsidR="005A182E">
        <w:rPr>
          <w:rFonts w:ascii="Times New Roman" w:hAnsi="Times New Roman" w:cs="Times New Roman"/>
          <w:sz w:val="24"/>
          <w:szCs w:val="24"/>
        </w:rPr>
        <w:t xml:space="preserve">in </w:t>
      </w:r>
      <w:r w:rsidRPr="004237F1">
        <w:rPr>
          <w:rFonts w:ascii="Times New Roman" w:hAnsi="Times New Roman" w:cs="Times New Roman"/>
          <w:sz w:val="24"/>
          <w:szCs w:val="24"/>
        </w:rPr>
        <w:t xml:space="preserve">history. </w:t>
      </w:r>
    </w:p>
    <w:p w14:paraId="04337D9A" w14:textId="35E6582F" w:rsidR="005A182E" w:rsidRDefault="005A182E" w:rsidP="004D164C">
      <w:pPr>
        <w:rPr>
          <w:rFonts w:ascii="Times New Roman" w:hAnsi="Times New Roman" w:cs="Times New Roman"/>
          <w:sz w:val="24"/>
          <w:szCs w:val="24"/>
        </w:rPr>
      </w:pPr>
      <w:r w:rsidRPr="005A182E">
        <w:rPr>
          <w:rFonts w:ascii="Times New Roman" w:hAnsi="Times New Roman" w:cs="Times New Roman"/>
          <w:sz w:val="24"/>
          <w:szCs w:val="24"/>
        </w:rPr>
        <w:t>The goal of the project is completion of a publishable manuscript of approximately</w:t>
      </w:r>
      <w:r>
        <w:rPr>
          <w:rFonts w:ascii="Times New Roman" w:hAnsi="Times New Roman" w:cs="Times New Roman"/>
          <w:sz w:val="24"/>
          <w:szCs w:val="24"/>
        </w:rPr>
        <w:t xml:space="preserve"> </w:t>
      </w:r>
      <w:r w:rsidRPr="005A182E">
        <w:rPr>
          <w:rFonts w:ascii="Times New Roman" w:hAnsi="Times New Roman" w:cs="Times New Roman"/>
          <w:sz w:val="24"/>
          <w:szCs w:val="24"/>
        </w:rPr>
        <w:t>160,000–180,000 words of narrative text, plus endnotes.</w:t>
      </w:r>
      <w:r>
        <w:rPr>
          <w:rFonts w:ascii="Times New Roman" w:hAnsi="Times New Roman" w:cs="Times New Roman"/>
          <w:sz w:val="24"/>
          <w:szCs w:val="24"/>
        </w:rPr>
        <w:t xml:space="preserve"> </w:t>
      </w:r>
      <w:r w:rsidRPr="005A182E">
        <w:rPr>
          <w:rFonts w:ascii="Times New Roman" w:hAnsi="Times New Roman" w:cs="Times New Roman"/>
          <w:sz w:val="24"/>
          <w:szCs w:val="24"/>
        </w:rPr>
        <w:t xml:space="preserve">An earlier phase of this project produced extensive primary-source research and approximately 33,500 words of preliminary draft </w:t>
      </w:r>
      <w:r>
        <w:rPr>
          <w:rFonts w:ascii="Times New Roman" w:hAnsi="Times New Roman" w:cs="Times New Roman"/>
          <w:sz w:val="24"/>
          <w:szCs w:val="24"/>
        </w:rPr>
        <w:t xml:space="preserve">manuscript text, </w:t>
      </w:r>
      <w:r w:rsidRPr="005A182E">
        <w:rPr>
          <w:rFonts w:ascii="Times New Roman" w:hAnsi="Times New Roman" w:cs="Times New Roman"/>
          <w:sz w:val="24"/>
          <w:szCs w:val="24"/>
        </w:rPr>
        <w:t>meaning that roughly 145,000 words remain to be written, though the final length may vary within the target range. The selected contractor will review these materials and determine how best to incorporate, revise, or expand them in completing the full manuscript.</w:t>
      </w:r>
      <w:r>
        <w:rPr>
          <w:rFonts w:ascii="Times New Roman" w:hAnsi="Times New Roman" w:cs="Times New Roman"/>
          <w:sz w:val="24"/>
          <w:szCs w:val="24"/>
        </w:rPr>
        <w:t xml:space="preserve"> </w:t>
      </w:r>
    </w:p>
    <w:p w14:paraId="23AFA3C6" w14:textId="542EF066" w:rsidR="004237F1" w:rsidRDefault="00B27428">
      <w:pPr>
        <w:rPr>
          <w:rFonts w:ascii="Times New Roman" w:hAnsi="Times New Roman" w:cs="Times New Roman"/>
          <w:sz w:val="24"/>
          <w:szCs w:val="24"/>
        </w:rPr>
      </w:pPr>
      <w:r w:rsidRPr="004237F1">
        <w:rPr>
          <w:rFonts w:ascii="Times New Roman" w:hAnsi="Times New Roman" w:cs="Times New Roman"/>
          <w:sz w:val="24"/>
          <w:szCs w:val="24"/>
        </w:rPr>
        <w:t xml:space="preserve">The Little Canada Historical Society is requesting that the writing be done within a </w:t>
      </w:r>
      <w:r w:rsidR="004237F1">
        <w:rPr>
          <w:rFonts w:ascii="Times New Roman" w:hAnsi="Times New Roman" w:cs="Times New Roman"/>
          <w:sz w:val="24"/>
          <w:szCs w:val="24"/>
        </w:rPr>
        <w:t>maximum 18</w:t>
      </w:r>
      <w:r w:rsidRPr="004237F1">
        <w:rPr>
          <w:rFonts w:ascii="Times New Roman" w:hAnsi="Times New Roman" w:cs="Times New Roman"/>
          <w:sz w:val="24"/>
          <w:szCs w:val="24"/>
        </w:rPr>
        <w:t xml:space="preserve">-month period from start of the project. </w:t>
      </w:r>
      <w:r w:rsidR="004237F1">
        <w:rPr>
          <w:rFonts w:ascii="Times New Roman" w:hAnsi="Times New Roman" w:cs="Times New Roman"/>
          <w:sz w:val="24"/>
          <w:szCs w:val="24"/>
        </w:rPr>
        <w:t>Given the remarkable quality and scope of the research findings, w</w:t>
      </w:r>
      <w:r w:rsidRPr="004237F1">
        <w:rPr>
          <w:rFonts w:ascii="Times New Roman" w:hAnsi="Times New Roman" w:cs="Times New Roman"/>
          <w:sz w:val="24"/>
          <w:szCs w:val="24"/>
        </w:rPr>
        <w:t xml:space="preserve">e </w:t>
      </w:r>
      <w:r w:rsidR="004237F1">
        <w:rPr>
          <w:rFonts w:ascii="Times New Roman" w:hAnsi="Times New Roman" w:cs="Times New Roman"/>
          <w:sz w:val="24"/>
          <w:szCs w:val="24"/>
        </w:rPr>
        <w:t xml:space="preserve">anticipate </w:t>
      </w:r>
      <w:r w:rsidRPr="004237F1">
        <w:rPr>
          <w:rFonts w:ascii="Times New Roman" w:hAnsi="Times New Roman" w:cs="Times New Roman"/>
          <w:sz w:val="24"/>
          <w:szCs w:val="24"/>
        </w:rPr>
        <w:t>that the completed manuscript</w:t>
      </w:r>
      <w:r w:rsidR="004237F1">
        <w:rPr>
          <w:rFonts w:ascii="Times New Roman" w:hAnsi="Times New Roman" w:cs="Times New Roman"/>
          <w:sz w:val="24"/>
          <w:szCs w:val="24"/>
        </w:rPr>
        <w:t xml:space="preserve"> will</w:t>
      </w:r>
      <w:r w:rsidRPr="004237F1">
        <w:rPr>
          <w:rFonts w:ascii="Times New Roman" w:hAnsi="Times New Roman" w:cs="Times New Roman"/>
          <w:sz w:val="24"/>
          <w:szCs w:val="24"/>
        </w:rPr>
        <w:t xml:space="preserve"> </w:t>
      </w:r>
      <w:r w:rsidR="004237F1">
        <w:rPr>
          <w:rFonts w:ascii="Times New Roman" w:hAnsi="Times New Roman" w:cs="Times New Roman"/>
          <w:sz w:val="24"/>
          <w:szCs w:val="24"/>
        </w:rPr>
        <w:t xml:space="preserve">cover </w:t>
      </w:r>
      <w:r w:rsidR="004237F1">
        <w:rPr>
          <w:rFonts w:ascii="Times New Roman" w:hAnsi="Times New Roman" w:cs="Times New Roman"/>
          <w:sz w:val="24"/>
          <w:szCs w:val="24"/>
        </w:rPr>
        <w:lastRenderedPageBreak/>
        <w:t>both protagonists’ lives from birth to death and amount to</w:t>
      </w:r>
      <w:r w:rsidRPr="004237F1">
        <w:rPr>
          <w:rFonts w:ascii="Times New Roman" w:hAnsi="Times New Roman" w:cs="Times New Roman"/>
          <w:sz w:val="24"/>
          <w:szCs w:val="24"/>
        </w:rPr>
        <w:t xml:space="preserve"> approximately</w:t>
      </w:r>
      <w:r w:rsidR="005A182E">
        <w:rPr>
          <w:rFonts w:ascii="Times New Roman" w:hAnsi="Times New Roman" w:cs="Times New Roman"/>
          <w:sz w:val="24"/>
          <w:szCs w:val="24"/>
        </w:rPr>
        <w:t xml:space="preserve"> </w:t>
      </w:r>
      <w:r w:rsidR="005A182E" w:rsidRPr="005A182E">
        <w:rPr>
          <w:rFonts w:ascii="Times New Roman" w:hAnsi="Times New Roman" w:cs="Times New Roman"/>
          <w:sz w:val="24"/>
          <w:szCs w:val="24"/>
        </w:rPr>
        <w:t>160,000–180,000</w:t>
      </w:r>
      <w:r w:rsidR="005A182E">
        <w:rPr>
          <w:rFonts w:ascii="Times New Roman" w:hAnsi="Times New Roman" w:cs="Times New Roman"/>
          <w:sz w:val="24"/>
          <w:szCs w:val="24"/>
        </w:rPr>
        <w:t xml:space="preserve"> </w:t>
      </w:r>
      <w:r w:rsidR="004237F1">
        <w:rPr>
          <w:rFonts w:ascii="Times New Roman" w:hAnsi="Times New Roman" w:cs="Times New Roman"/>
          <w:sz w:val="24"/>
          <w:szCs w:val="24"/>
        </w:rPr>
        <w:t>words</w:t>
      </w:r>
      <w:r w:rsidR="005A182E">
        <w:rPr>
          <w:rFonts w:ascii="Times New Roman" w:hAnsi="Times New Roman" w:cs="Times New Roman"/>
          <w:sz w:val="24"/>
          <w:szCs w:val="24"/>
        </w:rPr>
        <w:t>, plus endnotes.</w:t>
      </w:r>
    </w:p>
    <w:p w14:paraId="715171DE" w14:textId="77777777" w:rsidR="005A182E" w:rsidRPr="004237F1" w:rsidRDefault="005A182E">
      <w:pPr>
        <w:rPr>
          <w:rFonts w:ascii="Times New Roman" w:hAnsi="Times New Roman" w:cs="Times New Roman"/>
          <w:sz w:val="24"/>
          <w:szCs w:val="24"/>
        </w:rPr>
      </w:pPr>
    </w:p>
    <w:p w14:paraId="0839C672" w14:textId="7D5E91C2" w:rsidR="000B29F2" w:rsidRPr="004237F1" w:rsidRDefault="00000000">
      <w:pPr>
        <w:rPr>
          <w:rFonts w:ascii="Times New Roman" w:hAnsi="Times New Roman" w:cs="Times New Roman"/>
          <w:b/>
          <w:bCs/>
          <w:sz w:val="24"/>
          <w:szCs w:val="24"/>
        </w:rPr>
      </w:pPr>
      <w:r w:rsidRPr="004237F1">
        <w:rPr>
          <w:rFonts w:ascii="Times New Roman" w:hAnsi="Times New Roman" w:cs="Times New Roman"/>
          <w:sz w:val="24"/>
          <w:szCs w:val="24"/>
        </w:rPr>
        <w:t xml:space="preserve">3. </w:t>
      </w:r>
      <w:r w:rsidRPr="004237F1">
        <w:rPr>
          <w:rFonts w:ascii="Times New Roman" w:hAnsi="Times New Roman" w:cs="Times New Roman"/>
          <w:b/>
          <w:bCs/>
          <w:sz w:val="24"/>
          <w:szCs w:val="24"/>
        </w:rPr>
        <w:t>Scope of Work</w:t>
      </w:r>
    </w:p>
    <w:p w14:paraId="53602FB2" w14:textId="3E651E21" w:rsidR="005A182E" w:rsidRPr="005A182E" w:rsidRDefault="005A182E" w:rsidP="005A182E">
      <w:pPr>
        <w:pStyle w:val="ListParagraph"/>
        <w:numPr>
          <w:ilvl w:val="0"/>
          <w:numId w:val="16"/>
        </w:numPr>
        <w:rPr>
          <w:rFonts w:ascii="Times New Roman" w:hAnsi="Times New Roman" w:cs="Times New Roman"/>
          <w:sz w:val="24"/>
          <w:szCs w:val="24"/>
        </w:rPr>
      </w:pPr>
      <w:r w:rsidRPr="005A182E">
        <w:rPr>
          <w:rFonts w:ascii="Times New Roman" w:hAnsi="Times New Roman" w:cs="Times New Roman"/>
          <w:sz w:val="24"/>
          <w:szCs w:val="24"/>
        </w:rPr>
        <w:t xml:space="preserve">Review existing research materials and approximately </w:t>
      </w:r>
      <w:r w:rsidRPr="005A182E">
        <w:rPr>
          <w:rFonts w:ascii="Times New Roman" w:hAnsi="Times New Roman" w:cs="Times New Roman"/>
          <w:sz w:val="24"/>
          <w:szCs w:val="24"/>
        </w:rPr>
        <w:t>33</w:t>
      </w:r>
      <w:r w:rsidRPr="005A182E">
        <w:rPr>
          <w:rFonts w:ascii="Times New Roman" w:hAnsi="Times New Roman" w:cs="Times New Roman"/>
          <w:sz w:val="24"/>
          <w:szCs w:val="24"/>
        </w:rPr>
        <w:t>,</w:t>
      </w:r>
      <w:r w:rsidRPr="005A182E">
        <w:rPr>
          <w:rFonts w:ascii="Times New Roman" w:hAnsi="Times New Roman" w:cs="Times New Roman"/>
          <w:sz w:val="24"/>
          <w:szCs w:val="24"/>
        </w:rPr>
        <w:t>5</w:t>
      </w:r>
      <w:r w:rsidRPr="005A182E">
        <w:rPr>
          <w:rFonts w:ascii="Times New Roman" w:hAnsi="Times New Roman" w:cs="Times New Roman"/>
          <w:sz w:val="24"/>
          <w:szCs w:val="24"/>
        </w:rPr>
        <w:t>00 words of existing manuscript text.</w:t>
      </w:r>
    </w:p>
    <w:p w14:paraId="2C12AEEF" w14:textId="3762EC0A" w:rsidR="005A182E" w:rsidRPr="005A182E" w:rsidRDefault="005A182E" w:rsidP="005A182E">
      <w:pPr>
        <w:pStyle w:val="ListParagraph"/>
        <w:numPr>
          <w:ilvl w:val="0"/>
          <w:numId w:val="16"/>
        </w:numPr>
        <w:rPr>
          <w:rFonts w:ascii="Times New Roman" w:hAnsi="Times New Roman" w:cs="Times New Roman"/>
          <w:sz w:val="24"/>
          <w:szCs w:val="24"/>
        </w:rPr>
      </w:pPr>
      <w:r w:rsidRPr="005A182E">
        <w:rPr>
          <w:rFonts w:ascii="Times New Roman" w:hAnsi="Times New Roman" w:cs="Times New Roman"/>
          <w:sz w:val="24"/>
          <w:szCs w:val="24"/>
        </w:rPr>
        <w:t>Develop a detailed outline for completion of the manuscript.</w:t>
      </w:r>
    </w:p>
    <w:p w14:paraId="63CDD68C" w14:textId="7C56AA59" w:rsidR="005A182E" w:rsidRPr="005A182E" w:rsidRDefault="005A182E" w:rsidP="005A182E">
      <w:pPr>
        <w:pStyle w:val="ListParagraph"/>
        <w:numPr>
          <w:ilvl w:val="0"/>
          <w:numId w:val="16"/>
        </w:numPr>
        <w:rPr>
          <w:rFonts w:ascii="Times New Roman" w:hAnsi="Times New Roman" w:cs="Times New Roman"/>
          <w:sz w:val="24"/>
          <w:szCs w:val="24"/>
        </w:rPr>
      </w:pPr>
      <w:r w:rsidRPr="005A182E">
        <w:rPr>
          <w:rFonts w:ascii="Times New Roman" w:hAnsi="Times New Roman" w:cs="Times New Roman"/>
          <w:sz w:val="24"/>
          <w:szCs w:val="24"/>
        </w:rPr>
        <w:t>Write the remaining portions of the manuscript necessary to reach approximately 160,000–180,000 words of narrative text, plus endnotes and scholarly apparatus consistent with Chicago Manual of Style.</w:t>
      </w:r>
    </w:p>
    <w:p w14:paraId="6AAC9CE3" w14:textId="7BD6626C" w:rsidR="005A182E" w:rsidRPr="005A182E" w:rsidRDefault="005A182E" w:rsidP="005A182E">
      <w:pPr>
        <w:pStyle w:val="ListParagraph"/>
        <w:numPr>
          <w:ilvl w:val="0"/>
          <w:numId w:val="16"/>
        </w:numPr>
        <w:rPr>
          <w:rFonts w:ascii="Times New Roman" w:hAnsi="Times New Roman" w:cs="Times New Roman"/>
          <w:sz w:val="24"/>
          <w:szCs w:val="24"/>
        </w:rPr>
      </w:pPr>
      <w:r w:rsidRPr="005A182E">
        <w:rPr>
          <w:rFonts w:ascii="Times New Roman" w:hAnsi="Times New Roman" w:cs="Times New Roman"/>
          <w:sz w:val="24"/>
          <w:szCs w:val="24"/>
        </w:rPr>
        <w:t>Integrate and synthesize the existing research and previously drafted material into a cohesive narrative.</w:t>
      </w:r>
    </w:p>
    <w:p w14:paraId="7B0B9D1C" w14:textId="6E31D22D" w:rsidR="005A182E" w:rsidRPr="005A182E" w:rsidRDefault="005A182E" w:rsidP="005A182E">
      <w:pPr>
        <w:pStyle w:val="ListParagraph"/>
        <w:numPr>
          <w:ilvl w:val="0"/>
          <w:numId w:val="16"/>
        </w:numPr>
        <w:rPr>
          <w:rFonts w:ascii="Times New Roman" w:hAnsi="Times New Roman" w:cs="Times New Roman"/>
          <w:sz w:val="24"/>
          <w:szCs w:val="24"/>
        </w:rPr>
      </w:pPr>
      <w:r w:rsidRPr="005A182E">
        <w:rPr>
          <w:rFonts w:ascii="Times New Roman" w:hAnsi="Times New Roman" w:cs="Times New Roman"/>
          <w:sz w:val="24"/>
          <w:szCs w:val="24"/>
        </w:rPr>
        <w:t>Provide bi-monthly written progress updates to the LCHS Board.</w:t>
      </w:r>
    </w:p>
    <w:p w14:paraId="0797238D" w14:textId="4F82F8C0" w:rsidR="005A182E" w:rsidRPr="005A182E" w:rsidRDefault="005A182E" w:rsidP="005A182E">
      <w:pPr>
        <w:pStyle w:val="ListParagraph"/>
        <w:numPr>
          <w:ilvl w:val="0"/>
          <w:numId w:val="16"/>
        </w:numPr>
        <w:rPr>
          <w:rFonts w:ascii="Times New Roman" w:hAnsi="Times New Roman" w:cs="Times New Roman"/>
          <w:sz w:val="24"/>
          <w:szCs w:val="24"/>
        </w:rPr>
      </w:pPr>
      <w:r w:rsidRPr="005A182E">
        <w:rPr>
          <w:rFonts w:ascii="Times New Roman" w:hAnsi="Times New Roman" w:cs="Times New Roman"/>
          <w:sz w:val="24"/>
          <w:szCs w:val="24"/>
        </w:rPr>
        <w:t>Submit draft chapters periodically for review and feedback.</w:t>
      </w:r>
    </w:p>
    <w:p w14:paraId="27D854B6" w14:textId="073B3884" w:rsidR="005A182E" w:rsidRDefault="005A182E" w:rsidP="00B27428">
      <w:pPr>
        <w:pStyle w:val="ListParagraph"/>
        <w:numPr>
          <w:ilvl w:val="0"/>
          <w:numId w:val="16"/>
        </w:numPr>
        <w:rPr>
          <w:rFonts w:ascii="Times New Roman" w:hAnsi="Times New Roman" w:cs="Times New Roman"/>
          <w:sz w:val="24"/>
          <w:szCs w:val="24"/>
        </w:rPr>
      </w:pPr>
      <w:r w:rsidRPr="005A182E">
        <w:rPr>
          <w:rFonts w:ascii="Times New Roman" w:hAnsi="Times New Roman" w:cs="Times New Roman"/>
          <w:sz w:val="24"/>
          <w:szCs w:val="24"/>
        </w:rPr>
        <w:t>Deliver a complete manuscript suitable for submission to an academic or trade publisher.</w:t>
      </w:r>
    </w:p>
    <w:p w14:paraId="17B2A9C0" w14:textId="30050992" w:rsidR="005A182E" w:rsidRDefault="005A182E" w:rsidP="005A182E">
      <w:pPr>
        <w:pStyle w:val="ListParagraph"/>
        <w:numPr>
          <w:ilvl w:val="0"/>
          <w:numId w:val="16"/>
        </w:numPr>
        <w:rPr>
          <w:rFonts w:ascii="Times New Roman" w:hAnsi="Times New Roman" w:cs="Times New Roman"/>
          <w:sz w:val="24"/>
          <w:szCs w:val="24"/>
        </w:rPr>
      </w:pPr>
      <w:r w:rsidRPr="005A182E">
        <w:rPr>
          <w:rFonts w:ascii="Times New Roman" w:hAnsi="Times New Roman" w:cs="Times New Roman"/>
          <w:sz w:val="24"/>
          <w:szCs w:val="24"/>
        </w:rPr>
        <w:t>The contractor must be able to maintain consistency of narrative voice, interpretation, and scholarly approach across previously drafted and newly written portions of the manuscript.</w:t>
      </w:r>
    </w:p>
    <w:p w14:paraId="3FDD9C41" w14:textId="77777777" w:rsidR="005A182E" w:rsidRPr="005A182E" w:rsidRDefault="005A182E" w:rsidP="005A182E">
      <w:pPr>
        <w:rPr>
          <w:rFonts w:ascii="Times New Roman" w:hAnsi="Times New Roman" w:cs="Times New Roman"/>
          <w:sz w:val="24"/>
          <w:szCs w:val="24"/>
        </w:rPr>
      </w:pPr>
    </w:p>
    <w:p w14:paraId="5F8E3B67" w14:textId="60C19133" w:rsidR="000B29F2" w:rsidRPr="004237F1" w:rsidRDefault="00000000">
      <w:pPr>
        <w:rPr>
          <w:rFonts w:ascii="Times New Roman" w:hAnsi="Times New Roman" w:cs="Times New Roman"/>
          <w:sz w:val="24"/>
          <w:szCs w:val="24"/>
        </w:rPr>
      </w:pPr>
      <w:r w:rsidRPr="004237F1">
        <w:rPr>
          <w:rFonts w:ascii="Times New Roman" w:hAnsi="Times New Roman" w:cs="Times New Roman"/>
          <w:sz w:val="24"/>
          <w:szCs w:val="24"/>
        </w:rPr>
        <w:t xml:space="preserve">4. </w:t>
      </w:r>
      <w:r w:rsidRPr="004237F1">
        <w:rPr>
          <w:rFonts w:ascii="Times New Roman" w:hAnsi="Times New Roman" w:cs="Times New Roman"/>
          <w:b/>
          <w:bCs/>
          <w:sz w:val="24"/>
          <w:szCs w:val="24"/>
        </w:rPr>
        <w:t>Timeline</w:t>
      </w:r>
    </w:p>
    <w:p w14:paraId="7F76AAD8" w14:textId="7273B9BF" w:rsidR="005A182E" w:rsidRDefault="005A182E">
      <w:pPr>
        <w:rPr>
          <w:rFonts w:ascii="Times New Roman" w:hAnsi="Times New Roman" w:cs="Times New Roman"/>
          <w:sz w:val="24"/>
          <w:szCs w:val="24"/>
        </w:rPr>
      </w:pPr>
      <w:r w:rsidRPr="004237F1">
        <w:rPr>
          <w:rFonts w:ascii="Times New Roman" w:hAnsi="Times New Roman" w:cs="Times New Roman"/>
          <w:sz w:val="24"/>
          <w:szCs w:val="24"/>
        </w:rPr>
        <w:t>The successful contractor will be responsible for completing the manuscript within a</w:t>
      </w:r>
      <w:r>
        <w:rPr>
          <w:rFonts w:ascii="Times New Roman" w:hAnsi="Times New Roman" w:cs="Times New Roman"/>
          <w:sz w:val="24"/>
          <w:szCs w:val="24"/>
        </w:rPr>
        <w:t>n 18</w:t>
      </w:r>
      <w:r w:rsidRPr="004237F1">
        <w:rPr>
          <w:rFonts w:ascii="Times New Roman" w:hAnsi="Times New Roman" w:cs="Times New Roman"/>
          <w:sz w:val="24"/>
          <w:szCs w:val="24"/>
        </w:rPr>
        <w:t xml:space="preserve">-month period.  </w:t>
      </w:r>
    </w:p>
    <w:p w14:paraId="6E89C4C4" w14:textId="7E4385F3" w:rsidR="000B29F2" w:rsidRPr="004237F1" w:rsidRDefault="00000000">
      <w:pPr>
        <w:rPr>
          <w:rFonts w:ascii="Times New Roman" w:hAnsi="Times New Roman" w:cs="Times New Roman"/>
          <w:sz w:val="24"/>
          <w:szCs w:val="24"/>
        </w:rPr>
      </w:pPr>
      <w:r w:rsidRPr="004237F1">
        <w:rPr>
          <w:rFonts w:ascii="Times New Roman" w:hAnsi="Times New Roman" w:cs="Times New Roman"/>
          <w:sz w:val="24"/>
          <w:szCs w:val="24"/>
        </w:rPr>
        <w:t xml:space="preserve">The anticipated </w:t>
      </w:r>
      <w:r w:rsidR="00B27428" w:rsidRPr="004237F1">
        <w:rPr>
          <w:rFonts w:ascii="Times New Roman" w:hAnsi="Times New Roman" w:cs="Times New Roman"/>
          <w:sz w:val="24"/>
          <w:szCs w:val="24"/>
        </w:rPr>
        <w:t>timeline</w:t>
      </w:r>
      <w:r w:rsidRPr="004237F1">
        <w:rPr>
          <w:rFonts w:ascii="Times New Roman" w:hAnsi="Times New Roman" w:cs="Times New Roman"/>
          <w:sz w:val="24"/>
          <w:szCs w:val="24"/>
        </w:rPr>
        <w:t xml:space="preserve"> is:</w:t>
      </w:r>
    </w:p>
    <w:p w14:paraId="364E980D" w14:textId="6BD057FD" w:rsidR="000B29F2" w:rsidRPr="004237F1" w:rsidRDefault="00000000" w:rsidP="004237F1">
      <w:pPr>
        <w:pStyle w:val="ListParagraph"/>
        <w:numPr>
          <w:ilvl w:val="0"/>
          <w:numId w:val="13"/>
        </w:numPr>
        <w:rPr>
          <w:rFonts w:ascii="Times New Roman" w:hAnsi="Times New Roman" w:cs="Times New Roman"/>
          <w:sz w:val="24"/>
          <w:szCs w:val="24"/>
        </w:rPr>
      </w:pPr>
      <w:r w:rsidRPr="004237F1">
        <w:rPr>
          <w:rFonts w:ascii="Times New Roman" w:hAnsi="Times New Roman" w:cs="Times New Roman"/>
          <w:sz w:val="24"/>
          <w:szCs w:val="24"/>
        </w:rPr>
        <w:t xml:space="preserve">RFP </w:t>
      </w:r>
      <w:r w:rsidR="00F246CF" w:rsidRPr="004237F1">
        <w:rPr>
          <w:rFonts w:ascii="Times New Roman" w:hAnsi="Times New Roman" w:cs="Times New Roman"/>
          <w:sz w:val="24"/>
          <w:szCs w:val="24"/>
        </w:rPr>
        <w:t>Issued</w:t>
      </w:r>
      <w:r w:rsidR="00565ACE" w:rsidRPr="004237F1">
        <w:rPr>
          <w:rFonts w:ascii="Times New Roman" w:hAnsi="Times New Roman" w:cs="Times New Roman"/>
          <w:sz w:val="24"/>
          <w:szCs w:val="24"/>
        </w:rPr>
        <w:t xml:space="preserve">: </w:t>
      </w:r>
      <w:r w:rsidR="004237F1" w:rsidRPr="004237F1">
        <w:rPr>
          <w:rFonts w:ascii="Times New Roman" w:hAnsi="Times New Roman" w:cs="Times New Roman"/>
          <w:sz w:val="24"/>
          <w:szCs w:val="24"/>
        </w:rPr>
        <w:t>March 9</w:t>
      </w:r>
      <w:r w:rsidR="00B27428" w:rsidRPr="004237F1">
        <w:rPr>
          <w:rFonts w:ascii="Times New Roman" w:hAnsi="Times New Roman" w:cs="Times New Roman"/>
          <w:sz w:val="24"/>
          <w:szCs w:val="24"/>
        </w:rPr>
        <w:t>, 2026</w:t>
      </w:r>
    </w:p>
    <w:p w14:paraId="3402969F" w14:textId="5633399E" w:rsidR="000B29F2" w:rsidRPr="004237F1" w:rsidRDefault="00000000" w:rsidP="004237F1">
      <w:pPr>
        <w:pStyle w:val="ListParagraph"/>
        <w:numPr>
          <w:ilvl w:val="0"/>
          <w:numId w:val="13"/>
        </w:numPr>
        <w:rPr>
          <w:rFonts w:ascii="Times New Roman" w:hAnsi="Times New Roman" w:cs="Times New Roman"/>
          <w:sz w:val="24"/>
          <w:szCs w:val="24"/>
        </w:rPr>
      </w:pPr>
      <w:r w:rsidRPr="004237F1">
        <w:rPr>
          <w:rFonts w:ascii="Times New Roman" w:hAnsi="Times New Roman" w:cs="Times New Roman"/>
          <w:sz w:val="24"/>
          <w:szCs w:val="24"/>
        </w:rPr>
        <w:t>Proposals due</w:t>
      </w:r>
      <w:r w:rsidR="00565ACE" w:rsidRPr="004237F1">
        <w:rPr>
          <w:rFonts w:ascii="Times New Roman" w:hAnsi="Times New Roman" w:cs="Times New Roman"/>
          <w:sz w:val="24"/>
          <w:szCs w:val="24"/>
        </w:rPr>
        <w:t xml:space="preserve">: </w:t>
      </w:r>
      <w:r w:rsidR="004237F1" w:rsidRPr="004237F1">
        <w:rPr>
          <w:rFonts w:ascii="Times New Roman" w:hAnsi="Times New Roman" w:cs="Times New Roman"/>
          <w:sz w:val="24"/>
          <w:szCs w:val="24"/>
        </w:rPr>
        <w:t>March 30</w:t>
      </w:r>
      <w:r w:rsidR="00565ACE" w:rsidRPr="004237F1">
        <w:rPr>
          <w:rFonts w:ascii="Times New Roman" w:hAnsi="Times New Roman" w:cs="Times New Roman"/>
          <w:sz w:val="24"/>
          <w:szCs w:val="24"/>
        </w:rPr>
        <w:t>, 2026</w:t>
      </w:r>
    </w:p>
    <w:p w14:paraId="62593318" w14:textId="6FD63407" w:rsidR="000B29F2" w:rsidRPr="004237F1" w:rsidRDefault="00000000" w:rsidP="004237F1">
      <w:pPr>
        <w:pStyle w:val="ListParagraph"/>
        <w:numPr>
          <w:ilvl w:val="0"/>
          <w:numId w:val="13"/>
        </w:numPr>
        <w:rPr>
          <w:rFonts w:ascii="Times New Roman" w:hAnsi="Times New Roman" w:cs="Times New Roman"/>
          <w:sz w:val="24"/>
          <w:szCs w:val="24"/>
        </w:rPr>
      </w:pPr>
      <w:r w:rsidRPr="004237F1">
        <w:rPr>
          <w:rFonts w:ascii="Times New Roman" w:hAnsi="Times New Roman" w:cs="Times New Roman"/>
          <w:sz w:val="24"/>
          <w:szCs w:val="24"/>
        </w:rPr>
        <w:t>Vendor selection</w:t>
      </w:r>
      <w:r w:rsidR="00565ACE" w:rsidRPr="004237F1">
        <w:rPr>
          <w:rFonts w:ascii="Times New Roman" w:hAnsi="Times New Roman" w:cs="Times New Roman"/>
          <w:sz w:val="24"/>
          <w:szCs w:val="24"/>
        </w:rPr>
        <w:t xml:space="preserve">: </w:t>
      </w:r>
      <w:r w:rsidR="004237F1" w:rsidRPr="004237F1">
        <w:rPr>
          <w:rFonts w:ascii="Times New Roman" w:hAnsi="Times New Roman" w:cs="Times New Roman"/>
          <w:sz w:val="24"/>
          <w:szCs w:val="24"/>
        </w:rPr>
        <w:t>April</w:t>
      </w:r>
      <w:r w:rsidR="00565ACE" w:rsidRPr="004237F1">
        <w:rPr>
          <w:rFonts w:ascii="Times New Roman" w:hAnsi="Times New Roman" w:cs="Times New Roman"/>
          <w:sz w:val="24"/>
          <w:szCs w:val="24"/>
        </w:rPr>
        <w:t xml:space="preserve"> </w:t>
      </w:r>
      <w:r w:rsidR="004237F1" w:rsidRPr="004237F1">
        <w:rPr>
          <w:rFonts w:ascii="Times New Roman" w:hAnsi="Times New Roman" w:cs="Times New Roman"/>
          <w:sz w:val="24"/>
          <w:szCs w:val="24"/>
        </w:rPr>
        <w:t>6</w:t>
      </w:r>
      <w:r w:rsidR="00565ACE" w:rsidRPr="004237F1">
        <w:rPr>
          <w:rFonts w:ascii="Times New Roman" w:hAnsi="Times New Roman" w:cs="Times New Roman"/>
          <w:sz w:val="24"/>
          <w:szCs w:val="24"/>
        </w:rPr>
        <w:t>, 2026</w:t>
      </w:r>
    </w:p>
    <w:p w14:paraId="130A0613" w14:textId="0F8DA5A1" w:rsidR="000B29F2" w:rsidRPr="004237F1" w:rsidRDefault="00F246CF" w:rsidP="004237F1">
      <w:pPr>
        <w:pStyle w:val="ListParagraph"/>
        <w:numPr>
          <w:ilvl w:val="0"/>
          <w:numId w:val="13"/>
        </w:numPr>
        <w:rPr>
          <w:rFonts w:ascii="Times New Roman" w:hAnsi="Times New Roman" w:cs="Times New Roman"/>
          <w:sz w:val="24"/>
          <w:szCs w:val="24"/>
        </w:rPr>
      </w:pPr>
      <w:r w:rsidRPr="004237F1">
        <w:rPr>
          <w:rFonts w:ascii="Times New Roman" w:hAnsi="Times New Roman" w:cs="Times New Roman"/>
          <w:sz w:val="24"/>
          <w:szCs w:val="24"/>
        </w:rPr>
        <w:t xml:space="preserve">Project </w:t>
      </w:r>
      <w:r w:rsidR="00000000" w:rsidRPr="004237F1">
        <w:rPr>
          <w:rFonts w:ascii="Times New Roman" w:hAnsi="Times New Roman" w:cs="Times New Roman"/>
          <w:sz w:val="24"/>
          <w:szCs w:val="24"/>
        </w:rPr>
        <w:t xml:space="preserve">start date: </w:t>
      </w:r>
      <w:r w:rsidR="00565ACE" w:rsidRPr="004237F1">
        <w:rPr>
          <w:rFonts w:ascii="Times New Roman" w:hAnsi="Times New Roman" w:cs="Times New Roman"/>
          <w:sz w:val="24"/>
          <w:szCs w:val="24"/>
        </w:rPr>
        <w:t xml:space="preserve">No later than </w:t>
      </w:r>
      <w:r w:rsidR="004237F1" w:rsidRPr="004237F1">
        <w:rPr>
          <w:rFonts w:ascii="Times New Roman" w:hAnsi="Times New Roman" w:cs="Times New Roman"/>
          <w:sz w:val="24"/>
          <w:szCs w:val="24"/>
        </w:rPr>
        <w:t>July</w:t>
      </w:r>
      <w:r w:rsidR="00565ACE" w:rsidRPr="004237F1">
        <w:rPr>
          <w:rFonts w:ascii="Times New Roman" w:hAnsi="Times New Roman" w:cs="Times New Roman"/>
          <w:sz w:val="24"/>
          <w:szCs w:val="24"/>
        </w:rPr>
        <w:t xml:space="preserve"> 1, 2026 </w:t>
      </w:r>
    </w:p>
    <w:p w14:paraId="46D5ED70" w14:textId="538D9D10" w:rsidR="000B29F2" w:rsidRDefault="00000000" w:rsidP="004237F1">
      <w:pPr>
        <w:pStyle w:val="ListParagraph"/>
        <w:numPr>
          <w:ilvl w:val="0"/>
          <w:numId w:val="13"/>
        </w:numPr>
        <w:rPr>
          <w:rFonts w:ascii="Times New Roman" w:hAnsi="Times New Roman" w:cs="Times New Roman"/>
          <w:sz w:val="24"/>
          <w:szCs w:val="24"/>
        </w:rPr>
      </w:pPr>
      <w:r w:rsidRPr="004237F1">
        <w:rPr>
          <w:rFonts w:ascii="Times New Roman" w:hAnsi="Times New Roman" w:cs="Times New Roman"/>
          <w:sz w:val="24"/>
          <w:szCs w:val="24"/>
        </w:rPr>
        <w:t xml:space="preserve">Project completion: </w:t>
      </w:r>
      <w:r w:rsidR="004237F1">
        <w:rPr>
          <w:rFonts w:ascii="Times New Roman" w:hAnsi="Times New Roman" w:cs="Times New Roman"/>
          <w:sz w:val="24"/>
          <w:szCs w:val="24"/>
        </w:rPr>
        <w:t>By</w:t>
      </w:r>
      <w:r w:rsidR="00565ACE" w:rsidRPr="004237F1">
        <w:rPr>
          <w:rFonts w:ascii="Times New Roman" w:hAnsi="Times New Roman" w:cs="Times New Roman"/>
          <w:sz w:val="24"/>
          <w:szCs w:val="24"/>
        </w:rPr>
        <w:t xml:space="preserve"> </w:t>
      </w:r>
      <w:r w:rsidR="004237F1" w:rsidRPr="004237F1">
        <w:rPr>
          <w:rFonts w:ascii="Times New Roman" w:hAnsi="Times New Roman" w:cs="Times New Roman"/>
          <w:sz w:val="24"/>
          <w:szCs w:val="24"/>
        </w:rPr>
        <w:t>December 31</w:t>
      </w:r>
      <w:r w:rsidR="00565ACE" w:rsidRPr="004237F1">
        <w:rPr>
          <w:rFonts w:ascii="Times New Roman" w:hAnsi="Times New Roman" w:cs="Times New Roman"/>
          <w:sz w:val="24"/>
          <w:szCs w:val="24"/>
        </w:rPr>
        <w:t>, 2027</w:t>
      </w:r>
    </w:p>
    <w:p w14:paraId="76D1EB51" w14:textId="7D7A94BC" w:rsidR="005A182E" w:rsidRDefault="005A182E" w:rsidP="005A182E">
      <w:pPr>
        <w:rPr>
          <w:rFonts w:ascii="Times New Roman" w:hAnsi="Times New Roman" w:cs="Times New Roman"/>
          <w:sz w:val="24"/>
          <w:szCs w:val="24"/>
        </w:rPr>
      </w:pPr>
      <w:r w:rsidRPr="005A182E">
        <w:rPr>
          <w:rFonts w:ascii="Times New Roman" w:hAnsi="Times New Roman" w:cs="Times New Roman"/>
          <w:sz w:val="24"/>
          <w:szCs w:val="24"/>
        </w:rPr>
        <w:t>The project timeline may be adjusted by mutual agreement depending on funding timelines and research needs.</w:t>
      </w:r>
    </w:p>
    <w:p w14:paraId="3B96BF39" w14:textId="77777777" w:rsidR="005A182E" w:rsidRPr="005A182E" w:rsidRDefault="005A182E" w:rsidP="005A182E">
      <w:pPr>
        <w:rPr>
          <w:rFonts w:ascii="Times New Roman" w:hAnsi="Times New Roman" w:cs="Times New Roman"/>
          <w:sz w:val="24"/>
          <w:szCs w:val="24"/>
        </w:rPr>
      </w:pPr>
    </w:p>
    <w:p w14:paraId="1802C39F" w14:textId="252C8908" w:rsidR="000B29F2" w:rsidRPr="004237F1" w:rsidRDefault="00565ACE">
      <w:pPr>
        <w:rPr>
          <w:rFonts w:ascii="Times New Roman" w:hAnsi="Times New Roman" w:cs="Times New Roman"/>
          <w:sz w:val="24"/>
          <w:szCs w:val="24"/>
        </w:rPr>
      </w:pPr>
      <w:r w:rsidRPr="004237F1">
        <w:rPr>
          <w:rFonts w:ascii="Times New Roman" w:hAnsi="Times New Roman" w:cs="Times New Roman"/>
          <w:sz w:val="24"/>
          <w:szCs w:val="24"/>
        </w:rPr>
        <w:t>5</w:t>
      </w:r>
      <w:r w:rsidRPr="004237F1">
        <w:rPr>
          <w:rFonts w:ascii="Times New Roman" w:hAnsi="Times New Roman" w:cs="Times New Roman"/>
          <w:b/>
          <w:bCs/>
          <w:sz w:val="24"/>
          <w:szCs w:val="24"/>
        </w:rPr>
        <w:t>. Proposal Requirements</w:t>
      </w:r>
    </w:p>
    <w:p w14:paraId="08A579A3" w14:textId="77777777" w:rsidR="005A182E" w:rsidRPr="005A182E" w:rsidRDefault="005A182E" w:rsidP="005A182E">
      <w:pPr>
        <w:rPr>
          <w:rFonts w:ascii="Times New Roman" w:hAnsi="Times New Roman" w:cs="Times New Roman"/>
          <w:sz w:val="24"/>
          <w:szCs w:val="24"/>
        </w:rPr>
      </w:pPr>
      <w:r w:rsidRPr="005A182E">
        <w:rPr>
          <w:rFonts w:ascii="Times New Roman" w:hAnsi="Times New Roman" w:cs="Times New Roman"/>
          <w:sz w:val="24"/>
          <w:szCs w:val="24"/>
        </w:rPr>
        <w:lastRenderedPageBreak/>
        <w:t>Proposals must include:</w:t>
      </w:r>
    </w:p>
    <w:p w14:paraId="4F381A56" w14:textId="77777777" w:rsidR="005A182E" w:rsidRPr="005A182E" w:rsidRDefault="005A182E" w:rsidP="005A182E">
      <w:pPr>
        <w:pStyle w:val="ListParagraph"/>
        <w:numPr>
          <w:ilvl w:val="0"/>
          <w:numId w:val="17"/>
        </w:numPr>
        <w:rPr>
          <w:rFonts w:ascii="Times New Roman" w:hAnsi="Times New Roman" w:cs="Times New Roman"/>
          <w:sz w:val="24"/>
          <w:szCs w:val="24"/>
        </w:rPr>
      </w:pPr>
      <w:r w:rsidRPr="005A182E">
        <w:rPr>
          <w:rFonts w:ascii="Times New Roman" w:hAnsi="Times New Roman" w:cs="Times New Roman"/>
          <w:sz w:val="24"/>
          <w:szCs w:val="24"/>
        </w:rPr>
        <w:t>Resume or CV</w:t>
      </w:r>
    </w:p>
    <w:p w14:paraId="365730F5" w14:textId="77777777" w:rsidR="005A182E" w:rsidRPr="005A182E" w:rsidRDefault="005A182E" w:rsidP="005A182E">
      <w:pPr>
        <w:pStyle w:val="ListParagraph"/>
        <w:numPr>
          <w:ilvl w:val="0"/>
          <w:numId w:val="17"/>
        </w:numPr>
        <w:rPr>
          <w:rFonts w:ascii="Times New Roman" w:hAnsi="Times New Roman" w:cs="Times New Roman"/>
          <w:sz w:val="24"/>
          <w:szCs w:val="24"/>
        </w:rPr>
      </w:pPr>
      <w:r w:rsidRPr="005A182E">
        <w:rPr>
          <w:rFonts w:ascii="Times New Roman" w:hAnsi="Times New Roman" w:cs="Times New Roman"/>
          <w:sz w:val="24"/>
          <w:szCs w:val="24"/>
        </w:rPr>
        <w:t>Letter of interest describing relevant experience with historical writing projects</w:t>
      </w:r>
    </w:p>
    <w:p w14:paraId="49FDE711" w14:textId="77777777" w:rsidR="005A182E" w:rsidRPr="005A182E" w:rsidRDefault="005A182E" w:rsidP="005A182E">
      <w:pPr>
        <w:pStyle w:val="ListParagraph"/>
        <w:numPr>
          <w:ilvl w:val="0"/>
          <w:numId w:val="17"/>
        </w:numPr>
        <w:rPr>
          <w:rFonts w:ascii="Times New Roman" w:hAnsi="Times New Roman" w:cs="Times New Roman"/>
          <w:sz w:val="24"/>
          <w:szCs w:val="24"/>
        </w:rPr>
      </w:pPr>
      <w:r w:rsidRPr="005A182E">
        <w:rPr>
          <w:rFonts w:ascii="Times New Roman" w:hAnsi="Times New Roman" w:cs="Times New Roman"/>
          <w:sz w:val="24"/>
          <w:szCs w:val="24"/>
        </w:rPr>
        <w:t>Proposed work plan and timeline</w:t>
      </w:r>
    </w:p>
    <w:p w14:paraId="2C965CA1" w14:textId="77777777" w:rsidR="005A182E" w:rsidRPr="005A182E" w:rsidRDefault="005A182E" w:rsidP="005A182E">
      <w:pPr>
        <w:pStyle w:val="ListParagraph"/>
        <w:numPr>
          <w:ilvl w:val="0"/>
          <w:numId w:val="17"/>
        </w:numPr>
        <w:rPr>
          <w:rFonts w:ascii="Times New Roman" w:hAnsi="Times New Roman" w:cs="Times New Roman"/>
          <w:sz w:val="24"/>
          <w:szCs w:val="24"/>
        </w:rPr>
      </w:pPr>
      <w:r w:rsidRPr="005A182E">
        <w:rPr>
          <w:rFonts w:ascii="Times New Roman" w:hAnsi="Times New Roman" w:cs="Times New Roman"/>
          <w:sz w:val="24"/>
          <w:szCs w:val="24"/>
        </w:rPr>
        <w:t>Cost proposal including all anticipated fees and expenses</w:t>
      </w:r>
    </w:p>
    <w:p w14:paraId="1F6C6415" w14:textId="77777777" w:rsidR="005A182E" w:rsidRPr="005A182E" w:rsidRDefault="005A182E" w:rsidP="005A182E">
      <w:pPr>
        <w:pStyle w:val="ListParagraph"/>
        <w:numPr>
          <w:ilvl w:val="0"/>
          <w:numId w:val="17"/>
        </w:numPr>
        <w:rPr>
          <w:rFonts w:ascii="Times New Roman" w:hAnsi="Times New Roman" w:cs="Times New Roman"/>
          <w:sz w:val="24"/>
          <w:szCs w:val="24"/>
        </w:rPr>
      </w:pPr>
      <w:r w:rsidRPr="005A182E">
        <w:rPr>
          <w:rFonts w:ascii="Times New Roman" w:hAnsi="Times New Roman" w:cs="Times New Roman"/>
          <w:sz w:val="24"/>
          <w:szCs w:val="24"/>
        </w:rPr>
        <w:t>Writing sample (maximum 2,500 words) demonstrating narrative historical writing</w:t>
      </w:r>
    </w:p>
    <w:p w14:paraId="7E0F3AF4" w14:textId="0B9A679F" w:rsidR="005A182E" w:rsidRDefault="005A182E" w:rsidP="005A182E">
      <w:pPr>
        <w:pStyle w:val="ListParagraph"/>
        <w:numPr>
          <w:ilvl w:val="0"/>
          <w:numId w:val="17"/>
        </w:numPr>
        <w:rPr>
          <w:rFonts w:ascii="Times New Roman" w:hAnsi="Times New Roman" w:cs="Times New Roman"/>
          <w:sz w:val="24"/>
          <w:szCs w:val="24"/>
        </w:rPr>
      </w:pPr>
      <w:r w:rsidRPr="005A182E">
        <w:rPr>
          <w:rFonts w:ascii="Times New Roman" w:hAnsi="Times New Roman" w:cs="Times New Roman"/>
          <w:sz w:val="24"/>
          <w:szCs w:val="24"/>
        </w:rPr>
        <w:t>Two professional references</w:t>
      </w:r>
    </w:p>
    <w:p w14:paraId="5523F16B" w14:textId="77777777" w:rsidR="005A182E" w:rsidRPr="005A182E" w:rsidRDefault="005A182E" w:rsidP="005A182E">
      <w:pPr>
        <w:pStyle w:val="ListParagraph"/>
        <w:rPr>
          <w:rFonts w:ascii="Times New Roman" w:hAnsi="Times New Roman" w:cs="Times New Roman"/>
          <w:sz w:val="24"/>
          <w:szCs w:val="24"/>
        </w:rPr>
      </w:pPr>
    </w:p>
    <w:p w14:paraId="2043F33D" w14:textId="3D95A592" w:rsidR="000B29F2" w:rsidRPr="004237F1" w:rsidRDefault="00565ACE" w:rsidP="003E01B5">
      <w:pPr>
        <w:rPr>
          <w:rFonts w:ascii="Times New Roman" w:hAnsi="Times New Roman" w:cs="Times New Roman"/>
          <w:sz w:val="24"/>
          <w:szCs w:val="24"/>
        </w:rPr>
      </w:pPr>
      <w:r w:rsidRPr="004237F1">
        <w:rPr>
          <w:rFonts w:ascii="Times New Roman" w:hAnsi="Times New Roman" w:cs="Times New Roman"/>
          <w:sz w:val="24"/>
          <w:szCs w:val="24"/>
        </w:rPr>
        <w:t>6</w:t>
      </w:r>
      <w:r w:rsidR="003E01B5" w:rsidRPr="004237F1">
        <w:rPr>
          <w:rFonts w:ascii="Times New Roman" w:hAnsi="Times New Roman" w:cs="Times New Roman"/>
          <w:sz w:val="24"/>
          <w:szCs w:val="24"/>
        </w:rPr>
        <w:t xml:space="preserve">. </w:t>
      </w:r>
      <w:r w:rsidR="003E01B5" w:rsidRPr="004237F1">
        <w:rPr>
          <w:rFonts w:ascii="Times New Roman" w:hAnsi="Times New Roman" w:cs="Times New Roman"/>
          <w:b/>
          <w:bCs/>
          <w:sz w:val="24"/>
          <w:szCs w:val="24"/>
        </w:rPr>
        <w:t>Evaluation</w:t>
      </w:r>
      <w:r w:rsidRPr="004237F1">
        <w:rPr>
          <w:rFonts w:ascii="Times New Roman" w:hAnsi="Times New Roman" w:cs="Times New Roman"/>
          <w:b/>
          <w:bCs/>
          <w:sz w:val="24"/>
          <w:szCs w:val="24"/>
        </w:rPr>
        <w:t xml:space="preserve"> Criteria</w:t>
      </w:r>
    </w:p>
    <w:p w14:paraId="2EDA4B40" w14:textId="74B6CF08" w:rsidR="004237F1" w:rsidRPr="004237F1" w:rsidRDefault="004237F1" w:rsidP="004237F1">
      <w:pPr>
        <w:rPr>
          <w:rFonts w:ascii="Times New Roman" w:hAnsi="Times New Roman" w:cs="Times New Roman"/>
          <w:sz w:val="24"/>
          <w:szCs w:val="24"/>
        </w:rPr>
      </w:pPr>
      <w:r w:rsidRPr="004237F1">
        <w:rPr>
          <w:rFonts w:ascii="Times New Roman" w:hAnsi="Times New Roman" w:cs="Times New Roman"/>
          <w:sz w:val="24"/>
          <w:szCs w:val="24"/>
        </w:rPr>
        <w:t>The following skills and qualifications will be used to identify the most qualified candidate.</w:t>
      </w:r>
    </w:p>
    <w:p w14:paraId="07859B7D" w14:textId="77777777" w:rsidR="004237F1" w:rsidRPr="004237F1" w:rsidRDefault="004237F1" w:rsidP="004237F1">
      <w:pPr>
        <w:rPr>
          <w:rFonts w:ascii="Times New Roman" w:hAnsi="Times New Roman" w:cs="Times New Roman"/>
          <w:b/>
          <w:bCs/>
          <w:sz w:val="24"/>
          <w:szCs w:val="24"/>
        </w:rPr>
      </w:pPr>
      <w:r w:rsidRPr="004237F1">
        <w:rPr>
          <w:rFonts w:ascii="Times New Roman" w:hAnsi="Times New Roman" w:cs="Times New Roman"/>
          <w:b/>
          <w:bCs/>
          <w:sz w:val="24"/>
          <w:szCs w:val="24"/>
        </w:rPr>
        <w:t>REQUIRED</w:t>
      </w:r>
    </w:p>
    <w:p w14:paraId="2BAAB798" w14:textId="77777777" w:rsidR="004237F1" w:rsidRP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Proven experience in writing and publishing historical manuscripts, articles, or books</w:t>
      </w:r>
    </w:p>
    <w:p w14:paraId="4F520A00" w14:textId="77777777" w:rsidR="004237F1" w:rsidRP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Strong narrative storytelling abilities</w:t>
      </w:r>
    </w:p>
    <w:p w14:paraId="7F67CFCA" w14:textId="76095A4A" w:rsidR="005A182E" w:rsidRPr="005A182E" w:rsidRDefault="004237F1" w:rsidP="005A182E">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 xml:space="preserve">Demonstrated ability to synthesize complex historical </w:t>
      </w:r>
      <w:r w:rsidR="005A182E">
        <w:rPr>
          <w:rFonts w:ascii="Times New Roman" w:hAnsi="Times New Roman" w:cs="Times New Roman"/>
          <w:sz w:val="24"/>
          <w:szCs w:val="24"/>
        </w:rPr>
        <w:t>research</w:t>
      </w:r>
      <w:r w:rsidRPr="004237F1">
        <w:rPr>
          <w:rFonts w:ascii="Times New Roman" w:hAnsi="Times New Roman" w:cs="Times New Roman"/>
          <w:sz w:val="24"/>
          <w:szCs w:val="24"/>
        </w:rPr>
        <w:t xml:space="preserve"> </w:t>
      </w:r>
      <w:r w:rsidR="005A182E">
        <w:rPr>
          <w:rFonts w:ascii="Times New Roman" w:hAnsi="Times New Roman" w:cs="Times New Roman"/>
          <w:sz w:val="24"/>
          <w:szCs w:val="24"/>
        </w:rPr>
        <w:t>into extended narrative form</w:t>
      </w:r>
    </w:p>
    <w:p w14:paraId="25EAF801" w14:textId="77777777" w:rsidR="004237F1" w:rsidRP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Excellent writing, editing, and grammar skills</w:t>
      </w:r>
    </w:p>
    <w:p w14:paraId="4238FF07" w14:textId="77777777" w:rsidR="004237F1" w:rsidRP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Understanding of historical research methodologies and citation standards (specifically Chicago style)</w:t>
      </w:r>
    </w:p>
    <w:p w14:paraId="51E7F670" w14:textId="71642415" w:rsid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Ability to work independently and meet project deadlines</w:t>
      </w:r>
    </w:p>
    <w:p w14:paraId="25526DDC" w14:textId="77777777" w:rsidR="005A182E" w:rsidRPr="005A182E" w:rsidRDefault="005A182E" w:rsidP="005A182E">
      <w:pPr>
        <w:pStyle w:val="ListParagraph"/>
        <w:spacing w:after="0" w:line="240" w:lineRule="auto"/>
        <w:rPr>
          <w:rFonts w:ascii="Times New Roman" w:hAnsi="Times New Roman" w:cs="Times New Roman"/>
          <w:sz w:val="24"/>
          <w:szCs w:val="24"/>
        </w:rPr>
      </w:pPr>
    </w:p>
    <w:p w14:paraId="4AE6107C" w14:textId="77777777" w:rsidR="004237F1" w:rsidRPr="004237F1" w:rsidRDefault="004237F1" w:rsidP="004237F1">
      <w:pPr>
        <w:rPr>
          <w:rFonts w:ascii="Times New Roman" w:hAnsi="Times New Roman" w:cs="Times New Roman"/>
          <w:b/>
          <w:bCs/>
          <w:sz w:val="24"/>
          <w:szCs w:val="24"/>
        </w:rPr>
      </w:pPr>
      <w:r w:rsidRPr="004237F1">
        <w:rPr>
          <w:rFonts w:ascii="Times New Roman" w:hAnsi="Times New Roman" w:cs="Times New Roman"/>
          <w:b/>
          <w:bCs/>
          <w:sz w:val="24"/>
          <w:szCs w:val="24"/>
        </w:rPr>
        <w:t>PREFERRED</w:t>
      </w:r>
    </w:p>
    <w:p w14:paraId="7713512A" w14:textId="77777777" w:rsidR="004237F1" w:rsidRP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Previous experience writing historical biographies</w:t>
      </w:r>
    </w:p>
    <w:p w14:paraId="3B1DBC95" w14:textId="08B024EF" w:rsidR="004237F1" w:rsidRP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Working knowledge of French</w:t>
      </w:r>
      <w:r w:rsidR="005A182E">
        <w:rPr>
          <w:rFonts w:ascii="Times New Roman" w:hAnsi="Times New Roman" w:cs="Times New Roman"/>
          <w:sz w:val="24"/>
          <w:szCs w:val="24"/>
        </w:rPr>
        <w:t xml:space="preserve">, in particular Quebecois French </w:t>
      </w:r>
    </w:p>
    <w:p w14:paraId="7ED87193" w14:textId="77777777" w:rsidR="004237F1" w:rsidRP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Experience working with historical societies or academic institutions</w:t>
      </w:r>
    </w:p>
    <w:p w14:paraId="5089FF40" w14:textId="77777777" w:rsidR="004237F1" w:rsidRP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Familiarity with the history of French-Canadian communities in North America</w:t>
      </w:r>
    </w:p>
    <w:p w14:paraId="591214FD" w14:textId="77777777" w:rsidR="004237F1" w:rsidRDefault="004237F1" w:rsidP="004237F1">
      <w:pPr>
        <w:pStyle w:val="ListParagraph"/>
        <w:numPr>
          <w:ilvl w:val="0"/>
          <w:numId w:val="11"/>
        </w:numPr>
        <w:spacing w:after="0" w:line="240" w:lineRule="auto"/>
        <w:rPr>
          <w:rFonts w:ascii="Times New Roman" w:hAnsi="Times New Roman" w:cs="Times New Roman"/>
          <w:sz w:val="24"/>
          <w:szCs w:val="24"/>
        </w:rPr>
      </w:pPr>
      <w:r w:rsidRPr="004237F1">
        <w:rPr>
          <w:rFonts w:ascii="Times New Roman" w:hAnsi="Times New Roman" w:cs="Times New Roman"/>
          <w:sz w:val="24"/>
          <w:szCs w:val="24"/>
        </w:rPr>
        <w:t>Knowledge of 19</w:t>
      </w:r>
      <w:r w:rsidRPr="004237F1">
        <w:rPr>
          <w:rFonts w:ascii="Times New Roman" w:hAnsi="Times New Roman" w:cs="Times New Roman"/>
          <w:sz w:val="24"/>
          <w:szCs w:val="24"/>
          <w:vertAlign w:val="superscript"/>
        </w:rPr>
        <w:t>th</w:t>
      </w:r>
      <w:r w:rsidRPr="004237F1">
        <w:rPr>
          <w:rFonts w:ascii="Times New Roman" w:hAnsi="Times New Roman" w:cs="Times New Roman"/>
          <w:sz w:val="24"/>
          <w:szCs w:val="24"/>
        </w:rPr>
        <w:t>-century fur-trade history, Canadian history, Minnesota history, women’s history, Indigenous history, and/or settler-colonialism</w:t>
      </w:r>
    </w:p>
    <w:p w14:paraId="16280A71" w14:textId="12325EB8" w:rsidR="005A182E" w:rsidRPr="004237F1" w:rsidRDefault="005A182E" w:rsidP="004237F1">
      <w:pPr>
        <w:pStyle w:val="ListParagraph"/>
        <w:numPr>
          <w:ilvl w:val="0"/>
          <w:numId w:val="11"/>
        </w:numPr>
        <w:spacing w:after="0" w:line="240" w:lineRule="auto"/>
        <w:rPr>
          <w:rFonts w:ascii="Times New Roman" w:hAnsi="Times New Roman" w:cs="Times New Roman"/>
          <w:sz w:val="24"/>
          <w:szCs w:val="24"/>
        </w:rPr>
      </w:pPr>
      <w:r w:rsidRPr="005A182E">
        <w:rPr>
          <w:rFonts w:ascii="Times New Roman" w:hAnsi="Times New Roman" w:cs="Times New Roman"/>
          <w:sz w:val="24"/>
          <w:szCs w:val="24"/>
        </w:rPr>
        <w:t>Demonstrated experience continuing or completing an existing manuscript project</w:t>
      </w:r>
    </w:p>
    <w:p w14:paraId="25BC067A" w14:textId="77777777" w:rsidR="004237F1" w:rsidRDefault="004237F1" w:rsidP="004237F1">
      <w:pPr>
        <w:rPr>
          <w:rFonts w:ascii="Times New Roman" w:hAnsi="Times New Roman" w:cs="Times New Roman"/>
          <w:sz w:val="24"/>
          <w:szCs w:val="24"/>
        </w:rPr>
      </w:pPr>
    </w:p>
    <w:p w14:paraId="1AF1622A" w14:textId="67D971C3" w:rsidR="005A182E" w:rsidRDefault="005A182E" w:rsidP="004237F1">
      <w:pPr>
        <w:rPr>
          <w:rFonts w:ascii="Times New Roman" w:hAnsi="Times New Roman" w:cs="Times New Roman"/>
          <w:sz w:val="24"/>
          <w:szCs w:val="24"/>
        </w:rPr>
      </w:pPr>
      <w:r w:rsidRPr="004237F1">
        <w:rPr>
          <w:rFonts w:ascii="Times New Roman" w:hAnsi="Times New Roman" w:cs="Times New Roman"/>
          <w:sz w:val="24"/>
          <w:szCs w:val="24"/>
        </w:rPr>
        <w:t>Proposals will be evaluated based on:</w:t>
      </w:r>
    </w:p>
    <w:p w14:paraId="79BA514A" w14:textId="1CB382AB" w:rsidR="005A182E" w:rsidRPr="005A182E" w:rsidRDefault="005A182E" w:rsidP="005A182E">
      <w:pPr>
        <w:ind w:firstLine="720"/>
        <w:rPr>
          <w:rFonts w:ascii="Times New Roman" w:hAnsi="Times New Roman" w:cs="Times New Roman"/>
          <w:b/>
          <w:bCs/>
          <w:sz w:val="24"/>
          <w:szCs w:val="24"/>
        </w:rPr>
      </w:pPr>
      <w:r w:rsidRPr="005A182E">
        <w:rPr>
          <w:rFonts w:ascii="Times New Roman" w:hAnsi="Times New Roman" w:cs="Times New Roman"/>
          <w:b/>
          <w:bCs/>
          <w:sz w:val="24"/>
          <w:szCs w:val="24"/>
        </w:rPr>
        <w:t>Criterion (Weight)</w:t>
      </w:r>
    </w:p>
    <w:p w14:paraId="3E7F2BAB" w14:textId="716A7B74" w:rsidR="005A182E" w:rsidRDefault="005A182E" w:rsidP="005A182E">
      <w:pPr>
        <w:pStyle w:val="ListParagraph"/>
        <w:numPr>
          <w:ilvl w:val="0"/>
          <w:numId w:val="18"/>
        </w:numPr>
      </w:pPr>
      <w:r>
        <w:t xml:space="preserve">Knowledge of relevant </w:t>
      </w:r>
      <w:r>
        <w:t xml:space="preserve">historical fields and sources </w:t>
      </w:r>
      <w:r>
        <w:t>(40%)</w:t>
      </w:r>
    </w:p>
    <w:p w14:paraId="77DF82A7" w14:textId="3DC1692A" w:rsidR="005A182E" w:rsidRDefault="005A182E" w:rsidP="005A182E">
      <w:pPr>
        <w:pStyle w:val="ListParagraph"/>
        <w:numPr>
          <w:ilvl w:val="0"/>
          <w:numId w:val="18"/>
        </w:numPr>
      </w:pPr>
      <w:r>
        <w:lastRenderedPageBreak/>
        <w:t xml:space="preserve">Demonstrated experience </w:t>
      </w:r>
      <w:r w:rsidRPr="005A182E">
        <w:rPr>
          <w:rFonts w:ascii="Times New Roman" w:hAnsi="Times New Roman" w:cs="Times New Roman"/>
          <w:sz w:val="24"/>
          <w:szCs w:val="24"/>
        </w:rPr>
        <w:t>producing long-form nonfiction or scholarly historical writing</w:t>
      </w:r>
      <w:r>
        <w:t xml:space="preserve"> </w:t>
      </w:r>
      <w:r>
        <w:t>(</w:t>
      </w:r>
      <w:r>
        <w:t>3</w:t>
      </w:r>
      <w:r>
        <w:t>0%)</w:t>
      </w:r>
    </w:p>
    <w:p w14:paraId="06965F05" w14:textId="2714AAB9" w:rsidR="005A182E" w:rsidRDefault="005A182E" w:rsidP="005A182E">
      <w:pPr>
        <w:pStyle w:val="ListParagraph"/>
        <w:numPr>
          <w:ilvl w:val="0"/>
          <w:numId w:val="18"/>
        </w:numPr>
      </w:pPr>
      <w:r w:rsidRPr="005A182E">
        <w:rPr>
          <w:rFonts w:ascii="Times New Roman" w:hAnsi="Times New Roman" w:cs="Times New Roman"/>
          <w:sz w:val="24"/>
          <w:szCs w:val="24"/>
        </w:rPr>
        <w:t>Proposed work plan and budget realism</w:t>
      </w:r>
      <w:r>
        <w:t xml:space="preserve"> </w:t>
      </w:r>
      <w:r>
        <w:t>(20%)</w:t>
      </w:r>
    </w:p>
    <w:p w14:paraId="6902BA4F" w14:textId="2982754F" w:rsidR="005A182E" w:rsidRPr="005A182E" w:rsidRDefault="005A182E" w:rsidP="005A182E">
      <w:pPr>
        <w:pStyle w:val="ListParagraph"/>
        <w:numPr>
          <w:ilvl w:val="0"/>
          <w:numId w:val="18"/>
        </w:numPr>
      </w:pPr>
      <w:r w:rsidRPr="005A182E">
        <w:t>Relevant language skills, including French, where applicable</w:t>
      </w:r>
      <w:r w:rsidRPr="005A182E">
        <w:t xml:space="preserve"> </w:t>
      </w:r>
      <w:r>
        <w:t>(10%)</w:t>
      </w:r>
    </w:p>
    <w:p w14:paraId="6C0D75A5" w14:textId="0E7BC463" w:rsidR="005A182E" w:rsidRPr="004237F1" w:rsidRDefault="005A182E">
      <w:pPr>
        <w:rPr>
          <w:rFonts w:ascii="Times New Roman" w:hAnsi="Times New Roman" w:cs="Times New Roman"/>
          <w:sz w:val="24"/>
          <w:szCs w:val="24"/>
        </w:rPr>
      </w:pPr>
      <w:r w:rsidRPr="005A182E">
        <w:rPr>
          <w:rFonts w:ascii="Times New Roman" w:hAnsi="Times New Roman" w:cs="Times New Roman"/>
          <w:sz w:val="24"/>
          <w:szCs w:val="24"/>
        </w:rPr>
        <w:t>Evaluation will be conducted by a committee appointed by the LCHS Board of Directors.</w:t>
      </w:r>
    </w:p>
    <w:p w14:paraId="421DA447" w14:textId="77777777" w:rsidR="005A182E" w:rsidRDefault="005A182E">
      <w:pPr>
        <w:rPr>
          <w:rFonts w:ascii="Times New Roman" w:hAnsi="Times New Roman" w:cs="Times New Roman"/>
          <w:sz w:val="24"/>
          <w:szCs w:val="24"/>
        </w:rPr>
      </w:pPr>
    </w:p>
    <w:p w14:paraId="3EDEA7FD" w14:textId="5EE63F77" w:rsidR="000B29F2" w:rsidRPr="004237F1" w:rsidRDefault="00380408">
      <w:pPr>
        <w:rPr>
          <w:rFonts w:ascii="Times New Roman" w:hAnsi="Times New Roman" w:cs="Times New Roman"/>
          <w:sz w:val="24"/>
          <w:szCs w:val="24"/>
        </w:rPr>
      </w:pPr>
      <w:r w:rsidRPr="004237F1">
        <w:rPr>
          <w:rFonts w:ascii="Times New Roman" w:hAnsi="Times New Roman" w:cs="Times New Roman"/>
          <w:sz w:val="24"/>
          <w:szCs w:val="24"/>
        </w:rPr>
        <w:t xml:space="preserve">7. </w:t>
      </w:r>
      <w:r w:rsidRPr="004237F1">
        <w:rPr>
          <w:rFonts w:ascii="Times New Roman" w:hAnsi="Times New Roman" w:cs="Times New Roman"/>
          <w:b/>
          <w:bCs/>
          <w:sz w:val="24"/>
          <w:szCs w:val="24"/>
        </w:rPr>
        <w:t>Submission</w:t>
      </w:r>
      <w:r w:rsidRPr="004237F1">
        <w:rPr>
          <w:rFonts w:ascii="Times New Roman" w:hAnsi="Times New Roman" w:cs="Times New Roman"/>
          <w:sz w:val="24"/>
          <w:szCs w:val="24"/>
        </w:rPr>
        <w:t xml:space="preserve"> </w:t>
      </w:r>
      <w:r w:rsidRPr="004237F1">
        <w:rPr>
          <w:rFonts w:ascii="Times New Roman" w:hAnsi="Times New Roman" w:cs="Times New Roman"/>
          <w:b/>
          <w:bCs/>
          <w:sz w:val="24"/>
          <w:szCs w:val="24"/>
        </w:rPr>
        <w:t>Instructions</w:t>
      </w:r>
    </w:p>
    <w:p w14:paraId="7EDF5B0A" w14:textId="77777777" w:rsidR="000B29F2" w:rsidRPr="004237F1" w:rsidRDefault="00000000">
      <w:pPr>
        <w:rPr>
          <w:rFonts w:ascii="Times New Roman" w:hAnsi="Times New Roman" w:cs="Times New Roman"/>
          <w:sz w:val="24"/>
          <w:szCs w:val="24"/>
        </w:rPr>
      </w:pPr>
      <w:r w:rsidRPr="004237F1">
        <w:rPr>
          <w:rFonts w:ascii="Times New Roman" w:hAnsi="Times New Roman" w:cs="Times New Roman"/>
          <w:sz w:val="24"/>
          <w:szCs w:val="24"/>
        </w:rPr>
        <w:t>Submit proposals electronically to:</w:t>
      </w:r>
    </w:p>
    <w:p w14:paraId="71562171" w14:textId="4038078A" w:rsidR="000B29F2" w:rsidRDefault="00565ACE" w:rsidP="005A182E">
      <w:pPr>
        <w:ind w:left="720"/>
        <w:rPr>
          <w:rFonts w:ascii="Times New Roman" w:hAnsi="Times New Roman" w:cs="Times New Roman"/>
          <w:sz w:val="24"/>
          <w:szCs w:val="24"/>
        </w:rPr>
      </w:pPr>
      <w:r w:rsidRPr="004237F1">
        <w:rPr>
          <w:rFonts w:ascii="Times New Roman" w:hAnsi="Times New Roman" w:cs="Times New Roman"/>
          <w:sz w:val="24"/>
          <w:szCs w:val="24"/>
        </w:rPr>
        <w:t xml:space="preserve">Curtis </w:t>
      </w:r>
      <w:proofErr w:type="spellStart"/>
      <w:r w:rsidRPr="004237F1">
        <w:rPr>
          <w:rFonts w:ascii="Times New Roman" w:hAnsi="Times New Roman" w:cs="Times New Roman"/>
          <w:sz w:val="24"/>
          <w:szCs w:val="24"/>
        </w:rPr>
        <w:t>Loschy</w:t>
      </w:r>
      <w:proofErr w:type="spellEnd"/>
      <w:r w:rsidR="005A182E">
        <w:rPr>
          <w:rFonts w:ascii="Times New Roman" w:hAnsi="Times New Roman" w:cs="Times New Roman"/>
          <w:sz w:val="24"/>
          <w:szCs w:val="24"/>
        </w:rPr>
        <w:t>, Executive Director</w:t>
      </w:r>
      <w:r w:rsidR="005A182E">
        <w:rPr>
          <w:rFonts w:ascii="Times New Roman" w:hAnsi="Times New Roman" w:cs="Times New Roman"/>
          <w:sz w:val="24"/>
          <w:szCs w:val="24"/>
        </w:rPr>
        <w:br/>
        <w:t>Little Canada Historical Society</w:t>
      </w:r>
      <w:r w:rsidR="005A182E">
        <w:rPr>
          <w:rFonts w:ascii="Times New Roman" w:hAnsi="Times New Roman" w:cs="Times New Roman"/>
          <w:sz w:val="24"/>
          <w:szCs w:val="24"/>
        </w:rPr>
        <w:br/>
        <w:t xml:space="preserve">Email: </w:t>
      </w:r>
      <w:hyperlink r:id="rId8" w:history="1">
        <w:r w:rsidR="005A182E" w:rsidRPr="00DC1C74">
          <w:rPr>
            <w:rStyle w:val="Hyperlink"/>
            <w:rFonts w:ascii="Times New Roman" w:hAnsi="Times New Roman" w:cs="Times New Roman"/>
            <w:sz w:val="24"/>
            <w:szCs w:val="24"/>
          </w:rPr>
          <w:t>littlecanadahs@gmail.com</w:t>
        </w:r>
      </w:hyperlink>
      <w:r w:rsidR="005A182E">
        <w:rPr>
          <w:rFonts w:ascii="Times New Roman" w:hAnsi="Times New Roman" w:cs="Times New Roman"/>
          <w:sz w:val="24"/>
          <w:szCs w:val="24"/>
        </w:rPr>
        <w:br/>
        <w:t xml:space="preserve">Phone: </w:t>
      </w:r>
      <w:r w:rsidR="00380408" w:rsidRPr="004237F1">
        <w:rPr>
          <w:rFonts w:ascii="Times New Roman" w:hAnsi="Times New Roman" w:cs="Times New Roman"/>
          <w:sz w:val="24"/>
          <w:szCs w:val="24"/>
        </w:rPr>
        <w:t>651-766-4044</w:t>
      </w:r>
    </w:p>
    <w:p w14:paraId="0612B8F0" w14:textId="59DF3AC6" w:rsidR="005A182E" w:rsidRPr="004237F1" w:rsidRDefault="005A182E" w:rsidP="005A182E">
      <w:pPr>
        <w:ind w:left="720"/>
        <w:rPr>
          <w:rFonts w:ascii="Times New Roman" w:hAnsi="Times New Roman" w:cs="Times New Roman"/>
          <w:sz w:val="24"/>
          <w:szCs w:val="24"/>
        </w:rPr>
      </w:pPr>
      <w:r>
        <w:rPr>
          <w:rFonts w:ascii="Times New Roman" w:hAnsi="Times New Roman" w:cs="Times New Roman"/>
          <w:sz w:val="24"/>
          <w:szCs w:val="24"/>
        </w:rPr>
        <w:t xml:space="preserve">Subject: </w:t>
      </w:r>
      <w:r w:rsidRPr="004237F1">
        <w:rPr>
          <w:rFonts w:ascii="Times New Roman" w:hAnsi="Times New Roman" w:cs="Times New Roman"/>
          <w:sz w:val="24"/>
          <w:szCs w:val="24"/>
        </w:rPr>
        <w:t>Gervais</w:t>
      </w:r>
      <w:r>
        <w:rPr>
          <w:rFonts w:ascii="Times New Roman" w:hAnsi="Times New Roman" w:cs="Times New Roman"/>
          <w:sz w:val="24"/>
          <w:szCs w:val="24"/>
        </w:rPr>
        <w:t>-</w:t>
      </w:r>
      <w:r w:rsidRPr="004237F1">
        <w:rPr>
          <w:rFonts w:ascii="Times New Roman" w:hAnsi="Times New Roman" w:cs="Times New Roman"/>
          <w:sz w:val="24"/>
          <w:szCs w:val="24"/>
        </w:rPr>
        <w:t xml:space="preserve">Laurence </w:t>
      </w:r>
      <w:r>
        <w:rPr>
          <w:rFonts w:ascii="Times New Roman" w:hAnsi="Times New Roman" w:cs="Times New Roman"/>
          <w:sz w:val="24"/>
          <w:szCs w:val="24"/>
        </w:rPr>
        <w:t xml:space="preserve">Manuscript </w:t>
      </w:r>
      <w:r>
        <w:rPr>
          <w:rFonts w:ascii="Times New Roman" w:hAnsi="Times New Roman" w:cs="Times New Roman"/>
          <w:sz w:val="24"/>
          <w:szCs w:val="24"/>
        </w:rPr>
        <w:t>Application</w:t>
      </w:r>
      <w:r>
        <w:rPr>
          <w:rFonts w:ascii="Times New Roman" w:hAnsi="Times New Roman" w:cs="Times New Roman"/>
          <w:sz w:val="24"/>
          <w:szCs w:val="24"/>
        </w:rPr>
        <w:t xml:space="preserve"> </w:t>
      </w:r>
      <w:r w:rsidRPr="004237F1">
        <w:rPr>
          <w:rFonts w:ascii="Times New Roman" w:hAnsi="Times New Roman" w:cs="Times New Roman"/>
          <w:sz w:val="24"/>
          <w:szCs w:val="24"/>
        </w:rPr>
        <w:t xml:space="preserve"> </w:t>
      </w:r>
    </w:p>
    <w:p w14:paraId="104DD04F" w14:textId="37BE6CF1" w:rsidR="000B29F2" w:rsidRPr="004237F1" w:rsidRDefault="00000000">
      <w:pPr>
        <w:rPr>
          <w:rFonts w:ascii="Times New Roman" w:hAnsi="Times New Roman" w:cs="Times New Roman"/>
          <w:sz w:val="24"/>
          <w:szCs w:val="24"/>
        </w:rPr>
      </w:pPr>
      <w:r w:rsidRPr="004237F1">
        <w:rPr>
          <w:rFonts w:ascii="Times New Roman" w:hAnsi="Times New Roman" w:cs="Times New Roman"/>
          <w:sz w:val="24"/>
          <w:szCs w:val="24"/>
        </w:rPr>
        <w:t xml:space="preserve">Submission deadline: </w:t>
      </w:r>
      <w:r w:rsidR="004237F1">
        <w:rPr>
          <w:rFonts w:ascii="Times New Roman" w:hAnsi="Times New Roman" w:cs="Times New Roman"/>
          <w:sz w:val="24"/>
          <w:szCs w:val="24"/>
        </w:rPr>
        <w:t>March 30</w:t>
      </w:r>
      <w:r w:rsidR="00565ACE" w:rsidRPr="004237F1">
        <w:rPr>
          <w:rFonts w:ascii="Times New Roman" w:hAnsi="Times New Roman" w:cs="Times New Roman"/>
          <w:sz w:val="24"/>
          <w:szCs w:val="24"/>
        </w:rPr>
        <w:t xml:space="preserve">, </w:t>
      </w:r>
      <w:r w:rsidR="003E01B5" w:rsidRPr="004237F1">
        <w:rPr>
          <w:rFonts w:ascii="Times New Roman" w:hAnsi="Times New Roman" w:cs="Times New Roman"/>
          <w:sz w:val="24"/>
          <w:szCs w:val="24"/>
        </w:rPr>
        <w:t>2026,</w:t>
      </w:r>
      <w:r w:rsidR="00565ACE" w:rsidRPr="004237F1">
        <w:rPr>
          <w:rFonts w:ascii="Times New Roman" w:hAnsi="Times New Roman" w:cs="Times New Roman"/>
          <w:sz w:val="24"/>
          <w:szCs w:val="24"/>
        </w:rPr>
        <w:t xml:space="preserve"> 5:00 p.m. </w:t>
      </w:r>
    </w:p>
    <w:p w14:paraId="075B7F70" w14:textId="035ABAA3" w:rsidR="000B29F2" w:rsidRDefault="00000000">
      <w:pPr>
        <w:rPr>
          <w:rFonts w:ascii="Times New Roman" w:hAnsi="Times New Roman" w:cs="Times New Roman"/>
          <w:sz w:val="24"/>
          <w:szCs w:val="24"/>
        </w:rPr>
      </w:pPr>
      <w:r w:rsidRPr="004237F1">
        <w:rPr>
          <w:rFonts w:ascii="Times New Roman" w:hAnsi="Times New Roman" w:cs="Times New Roman"/>
          <w:sz w:val="24"/>
          <w:szCs w:val="24"/>
        </w:rPr>
        <w:t>Late submissions</w:t>
      </w:r>
      <w:r w:rsidR="00380408" w:rsidRPr="004237F1">
        <w:rPr>
          <w:rFonts w:ascii="Times New Roman" w:hAnsi="Times New Roman" w:cs="Times New Roman"/>
          <w:sz w:val="24"/>
          <w:szCs w:val="24"/>
        </w:rPr>
        <w:t xml:space="preserve"> will</w:t>
      </w:r>
      <w:r w:rsidRPr="004237F1">
        <w:rPr>
          <w:rFonts w:ascii="Times New Roman" w:hAnsi="Times New Roman" w:cs="Times New Roman"/>
          <w:sz w:val="24"/>
          <w:szCs w:val="24"/>
        </w:rPr>
        <w:t xml:space="preserve"> not be considered.</w:t>
      </w:r>
    </w:p>
    <w:p w14:paraId="32D87F0B" w14:textId="77777777" w:rsidR="005A182E" w:rsidRDefault="005A182E" w:rsidP="005A182E">
      <w:pPr>
        <w:rPr>
          <w:rFonts w:ascii="Times New Roman" w:hAnsi="Times New Roman" w:cs="Times New Roman"/>
          <w:b/>
          <w:bCs/>
          <w:sz w:val="24"/>
          <w:szCs w:val="24"/>
        </w:rPr>
      </w:pPr>
    </w:p>
    <w:p w14:paraId="15E93F8E" w14:textId="35EBD1B3" w:rsidR="005A182E" w:rsidRDefault="005A182E" w:rsidP="005A182E">
      <w:pPr>
        <w:rPr>
          <w:rFonts w:ascii="Times New Roman"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rPr>
        <w:t xml:space="preserve">. Conflicts of Interest </w:t>
      </w:r>
    </w:p>
    <w:p w14:paraId="613A555A" w14:textId="368E999F" w:rsidR="005A182E" w:rsidRDefault="005A182E">
      <w:pPr>
        <w:rPr>
          <w:rFonts w:ascii="Times New Roman" w:hAnsi="Times New Roman" w:cs="Times New Roman"/>
          <w:sz w:val="24"/>
          <w:szCs w:val="24"/>
        </w:rPr>
      </w:pPr>
      <w:r w:rsidRPr="005A182E">
        <w:rPr>
          <w:rFonts w:ascii="Times New Roman" w:hAnsi="Times New Roman" w:cs="Times New Roman"/>
          <w:sz w:val="24"/>
          <w:szCs w:val="24"/>
        </w:rPr>
        <w:t>Individuals involved in evaluation of proposals will disclose any conflicts of interest and recuse themselves from the review process if necessary.</w:t>
      </w:r>
    </w:p>
    <w:p w14:paraId="72C70336" w14:textId="77777777" w:rsidR="005A182E" w:rsidRPr="004237F1" w:rsidRDefault="005A182E">
      <w:pPr>
        <w:rPr>
          <w:rFonts w:ascii="Times New Roman" w:hAnsi="Times New Roman" w:cs="Times New Roman"/>
          <w:sz w:val="24"/>
          <w:szCs w:val="24"/>
        </w:rPr>
      </w:pPr>
    </w:p>
    <w:p w14:paraId="5C349905" w14:textId="34C3DF06" w:rsidR="000B29F2" w:rsidRPr="004237F1" w:rsidRDefault="005A182E">
      <w:pPr>
        <w:rPr>
          <w:rFonts w:ascii="Times New Roman" w:hAnsi="Times New Roman" w:cs="Times New Roman"/>
          <w:sz w:val="24"/>
          <w:szCs w:val="24"/>
        </w:rPr>
      </w:pPr>
      <w:r>
        <w:rPr>
          <w:rFonts w:ascii="Times New Roman" w:hAnsi="Times New Roman" w:cs="Times New Roman"/>
          <w:b/>
          <w:bCs/>
          <w:sz w:val="24"/>
          <w:szCs w:val="24"/>
        </w:rPr>
        <w:t>9</w:t>
      </w:r>
      <w:r w:rsidR="00380408" w:rsidRPr="004237F1">
        <w:rPr>
          <w:rFonts w:ascii="Times New Roman" w:hAnsi="Times New Roman" w:cs="Times New Roman"/>
          <w:sz w:val="24"/>
          <w:szCs w:val="24"/>
        </w:rPr>
        <w:t xml:space="preserve">. </w:t>
      </w:r>
      <w:r w:rsidR="00380408" w:rsidRPr="004237F1">
        <w:rPr>
          <w:rFonts w:ascii="Times New Roman" w:hAnsi="Times New Roman" w:cs="Times New Roman"/>
          <w:b/>
          <w:bCs/>
          <w:sz w:val="24"/>
          <w:szCs w:val="24"/>
        </w:rPr>
        <w:t>Terms &amp; Conditions</w:t>
      </w:r>
    </w:p>
    <w:p w14:paraId="4E6B4A02" w14:textId="77777777" w:rsidR="005A182E" w:rsidRDefault="005A182E" w:rsidP="005A182E">
      <w:pPr>
        <w:rPr>
          <w:rFonts w:ascii="Times New Roman" w:hAnsi="Times New Roman" w:cs="Times New Roman"/>
          <w:sz w:val="24"/>
          <w:szCs w:val="24"/>
        </w:rPr>
      </w:pPr>
      <w:r w:rsidRPr="005A182E">
        <w:rPr>
          <w:rFonts w:ascii="Times New Roman" w:hAnsi="Times New Roman" w:cs="Times New Roman"/>
          <w:sz w:val="24"/>
          <w:szCs w:val="24"/>
        </w:rPr>
        <w:t>The contractor will retain copyright to the manuscript text. The Little Canada Historical Society will retain rights to the underlying research materials and will receive a non-exclusive license to use the completed manuscript for educational and institutional purposes.</w:t>
      </w:r>
      <w:r w:rsidRPr="005A182E">
        <w:rPr>
          <w:rFonts w:ascii="Times New Roman" w:hAnsi="Times New Roman" w:cs="Times New Roman"/>
          <w:sz w:val="24"/>
          <w:szCs w:val="24"/>
        </w:rPr>
        <w:t xml:space="preserve"> </w:t>
      </w:r>
    </w:p>
    <w:p w14:paraId="23B12AEC" w14:textId="67FF7653" w:rsidR="005A182E" w:rsidRDefault="005A182E" w:rsidP="005A182E">
      <w:pPr>
        <w:rPr>
          <w:rFonts w:ascii="Times New Roman" w:hAnsi="Times New Roman" w:cs="Times New Roman"/>
          <w:sz w:val="24"/>
          <w:szCs w:val="24"/>
        </w:rPr>
      </w:pPr>
      <w:r w:rsidRPr="005A182E">
        <w:rPr>
          <w:rFonts w:ascii="Times New Roman" w:hAnsi="Times New Roman" w:cs="Times New Roman"/>
          <w:sz w:val="24"/>
          <w:szCs w:val="24"/>
        </w:rPr>
        <w:t>LCHS may request additional information or clarification from applicants during the evaluation process.</w:t>
      </w:r>
    </w:p>
    <w:p w14:paraId="711FDCCF" w14:textId="20F8C242" w:rsidR="005A182E" w:rsidRDefault="005A182E" w:rsidP="005A182E">
      <w:pPr>
        <w:rPr>
          <w:rFonts w:ascii="Times New Roman" w:hAnsi="Times New Roman" w:cs="Times New Roman"/>
          <w:sz w:val="24"/>
          <w:szCs w:val="24"/>
        </w:rPr>
      </w:pPr>
      <w:r w:rsidRPr="005A182E">
        <w:rPr>
          <w:rFonts w:ascii="Times New Roman" w:hAnsi="Times New Roman" w:cs="Times New Roman"/>
          <w:sz w:val="24"/>
          <w:szCs w:val="24"/>
        </w:rPr>
        <w:t>Costs incurred in preparing a proposal are the sole responsibility of the applicant.</w:t>
      </w:r>
    </w:p>
    <w:p w14:paraId="5EC872FA" w14:textId="77777777" w:rsidR="005A182E" w:rsidRDefault="005A182E" w:rsidP="005A182E">
      <w:pPr>
        <w:rPr>
          <w:rFonts w:ascii="Times New Roman" w:hAnsi="Times New Roman" w:cs="Times New Roman"/>
          <w:sz w:val="24"/>
          <w:szCs w:val="24"/>
        </w:rPr>
      </w:pPr>
      <w:r w:rsidRPr="005A182E">
        <w:rPr>
          <w:rFonts w:ascii="Times New Roman" w:hAnsi="Times New Roman" w:cs="Times New Roman"/>
          <w:sz w:val="24"/>
          <w:szCs w:val="24"/>
        </w:rPr>
        <w:lastRenderedPageBreak/>
        <w:t>Issuance of this RFP does not commit the organization to award a contract. The organization reserves the right to reject any or all proposals and to cancel the procurement at any time.</w:t>
      </w:r>
    </w:p>
    <w:p w14:paraId="21B913F5" w14:textId="0503123C" w:rsidR="005A182E" w:rsidRDefault="005A182E">
      <w:pPr>
        <w:rPr>
          <w:rFonts w:ascii="Times New Roman" w:hAnsi="Times New Roman" w:cs="Times New Roman"/>
          <w:sz w:val="24"/>
          <w:szCs w:val="24"/>
        </w:rPr>
      </w:pPr>
      <w:r w:rsidRPr="004237F1">
        <w:rPr>
          <w:rFonts w:ascii="Times New Roman" w:hAnsi="Times New Roman" w:cs="Times New Roman"/>
          <w:sz w:val="24"/>
          <w:szCs w:val="24"/>
        </w:rPr>
        <w:t xml:space="preserve">This award is contingent upon </w:t>
      </w:r>
      <w:r>
        <w:rPr>
          <w:rFonts w:ascii="Times New Roman" w:hAnsi="Times New Roman" w:cs="Times New Roman"/>
          <w:sz w:val="24"/>
          <w:szCs w:val="24"/>
        </w:rPr>
        <w:t xml:space="preserve">receipt of </w:t>
      </w:r>
      <w:r w:rsidRPr="004237F1">
        <w:rPr>
          <w:rFonts w:ascii="Times New Roman" w:hAnsi="Times New Roman" w:cs="Times New Roman"/>
          <w:sz w:val="24"/>
          <w:szCs w:val="24"/>
        </w:rPr>
        <w:t>funding.</w:t>
      </w:r>
    </w:p>
    <w:sectPr w:rsidR="005A182E"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7AF2" w14:textId="77777777" w:rsidR="0081304C" w:rsidRDefault="0081304C" w:rsidP="004237F1">
      <w:pPr>
        <w:spacing w:after="0" w:line="240" w:lineRule="auto"/>
      </w:pPr>
      <w:r>
        <w:separator/>
      </w:r>
    </w:p>
  </w:endnote>
  <w:endnote w:type="continuationSeparator" w:id="0">
    <w:p w14:paraId="26142157" w14:textId="77777777" w:rsidR="0081304C" w:rsidRDefault="0081304C" w:rsidP="0042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CE29" w14:textId="77777777" w:rsidR="004237F1" w:rsidRDefault="0042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93DE" w14:textId="77777777" w:rsidR="004237F1" w:rsidRDefault="0042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10D0" w14:textId="77777777" w:rsidR="004237F1" w:rsidRDefault="0042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C3F1" w14:textId="77777777" w:rsidR="0081304C" w:rsidRDefault="0081304C" w:rsidP="004237F1">
      <w:pPr>
        <w:spacing w:after="0" w:line="240" w:lineRule="auto"/>
      </w:pPr>
      <w:r>
        <w:separator/>
      </w:r>
    </w:p>
  </w:footnote>
  <w:footnote w:type="continuationSeparator" w:id="0">
    <w:p w14:paraId="6C7F7C83" w14:textId="77777777" w:rsidR="0081304C" w:rsidRDefault="0081304C" w:rsidP="00423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0CA6" w14:textId="77777777" w:rsidR="004237F1" w:rsidRDefault="00423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5B01" w14:textId="77777777" w:rsidR="004237F1" w:rsidRDefault="00423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246F" w14:textId="77777777" w:rsidR="004237F1" w:rsidRDefault="0042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046542"/>
    <w:multiLevelType w:val="hybridMultilevel"/>
    <w:tmpl w:val="475C236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F4DC7"/>
    <w:multiLevelType w:val="hybridMultilevel"/>
    <w:tmpl w:val="2D602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35517"/>
    <w:multiLevelType w:val="hybridMultilevel"/>
    <w:tmpl w:val="992C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B0D7C"/>
    <w:multiLevelType w:val="hybridMultilevel"/>
    <w:tmpl w:val="DC2A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E456F"/>
    <w:multiLevelType w:val="hybridMultilevel"/>
    <w:tmpl w:val="D080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A76F5"/>
    <w:multiLevelType w:val="hybridMultilevel"/>
    <w:tmpl w:val="55724F7C"/>
    <w:lvl w:ilvl="0" w:tplc="4F86590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D4220"/>
    <w:multiLevelType w:val="hybridMultilevel"/>
    <w:tmpl w:val="2434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C2701"/>
    <w:multiLevelType w:val="hybridMultilevel"/>
    <w:tmpl w:val="43EC0C58"/>
    <w:lvl w:ilvl="0" w:tplc="04090001">
      <w:start w:val="1"/>
      <w:numFmt w:val="bullet"/>
      <w:lvlText w:val=""/>
      <w:lvlJc w:val="left"/>
      <w:pPr>
        <w:ind w:left="720" w:hanging="360"/>
      </w:pPr>
      <w:rPr>
        <w:rFonts w:ascii="Symbol" w:hAnsi="Symbol" w:hint="default"/>
      </w:rPr>
    </w:lvl>
    <w:lvl w:ilvl="1" w:tplc="E69204D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5333E"/>
    <w:multiLevelType w:val="hybridMultilevel"/>
    <w:tmpl w:val="1C90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031541">
    <w:abstractNumId w:val="8"/>
  </w:num>
  <w:num w:numId="2" w16cid:durableId="822508056">
    <w:abstractNumId w:val="6"/>
  </w:num>
  <w:num w:numId="3" w16cid:durableId="872428234">
    <w:abstractNumId w:val="5"/>
  </w:num>
  <w:num w:numId="4" w16cid:durableId="1006859951">
    <w:abstractNumId w:val="4"/>
  </w:num>
  <w:num w:numId="5" w16cid:durableId="981620748">
    <w:abstractNumId w:val="7"/>
  </w:num>
  <w:num w:numId="6" w16cid:durableId="969824383">
    <w:abstractNumId w:val="3"/>
  </w:num>
  <w:num w:numId="7" w16cid:durableId="1350520832">
    <w:abstractNumId w:val="2"/>
  </w:num>
  <w:num w:numId="8" w16cid:durableId="2090957359">
    <w:abstractNumId w:val="1"/>
  </w:num>
  <w:num w:numId="9" w16cid:durableId="1484928087">
    <w:abstractNumId w:val="0"/>
  </w:num>
  <w:num w:numId="10" w16cid:durableId="1135295719">
    <w:abstractNumId w:val="9"/>
  </w:num>
  <w:num w:numId="11" w16cid:durableId="2083941180">
    <w:abstractNumId w:val="11"/>
  </w:num>
  <w:num w:numId="12" w16cid:durableId="85810496">
    <w:abstractNumId w:val="12"/>
  </w:num>
  <w:num w:numId="13" w16cid:durableId="1558398110">
    <w:abstractNumId w:val="14"/>
  </w:num>
  <w:num w:numId="14" w16cid:durableId="560480147">
    <w:abstractNumId w:val="13"/>
  </w:num>
  <w:num w:numId="15" w16cid:durableId="741178876">
    <w:abstractNumId w:val="17"/>
  </w:num>
  <w:num w:numId="16" w16cid:durableId="461387634">
    <w:abstractNumId w:val="16"/>
  </w:num>
  <w:num w:numId="17" w16cid:durableId="1060595205">
    <w:abstractNumId w:val="10"/>
  </w:num>
  <w:num w:numId="18" w16cid:durableId="164631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9F2"/>
    <w:rsid w:val="0015074B"/>
    <w:rsid w:val="0029639D"/>
    <w:rsid w:val="00326F90"/>
    <w:rsid w:val="00380408"/>
    <w:rsid w:val="003E01B5"/>
    <w:rsid w:val="004237F1"/>
    <w:rsid w:val="00433BE5"/>
    <w:rsid w:val="004D164C"/>
    <w:rsid w:val="00565ACE"/>
    <w:rsid w:val="005A182E"/>
    <w:rsid w:val="0081304C"/>
    <w:rsid w:val="00842C20"/>
    <w:rsid w:val="00945A17"/>
    <w:rsid w:val="0096539C"/>
    <w:rsid w:val="00993CE8"/>
    <w:rsid w:val="00AA1D8D"/>
    <w:rsid w:val="00B077E3"/>
    <w:rsid w:val="00B27428"/>
    <w:rsid w:val="00B47730"/>
    <w:rsid w:val="00C11E1B"/>
    <w:rsid w:val="00CA32FC"/>
    <w:rsid w:val="00CB0664"/>
    <w:rsid w:val="00CE2EFA"/>
    <w:rsid w:val="00DE4756"/>
    <w:rsid w:val="00F246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110B47"/>
  <w14:defaultImageDpi w14:val="300"/>
  <w15:docId w15:val="{45573859-55AB-45F0-8A60-480D9246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TitleChar"/>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NormalWeb">
    <w:name w:val="Normal (Web)"/>
    <w:basedOn w:val="Normal"/>
    <w:uiPriority w:val="99"/>
    <w:unhideWhenUsed/>
    <w:rsid w:val="005A18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82E"/>
    <w:rPr>
      <w:color w:val="0563C1" w:themeColor="hyperlink"/>
      <w:u w:val="single"/>
    </w:rPr>
  </w:style>
  <w:style w:type="character" w:styleId="UnresolvedMention">
    <w:name w:val="Unresolved Mention"/>
    <w:basedOn w:val="DefaultParagraphFont"/>
    <w:uiPriority w:val="99"/>
    <w:semiHidden/>
    <w:unhideWhenUsed/>
    <w:rsid w:val="005A1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86707">
      <w:bodyDiv w:val="1"/>
      <w:marLeft w:val="0"/>
      <w:marRight w:val="0"/>
      <w:marTop w:val="0"/>
      <w:marBottom w:val="0"/>
      <w:divBdr>
        <w:top w:val="none" w:sz="0" w:space="0" w:color="auto"/>
        <w:left w:val="none" w:sz="0" w:space="0" w:color="auto"/>
        <w:bottom w:val="none" w:sz="0" w:space="0" w:color="auto"/>
        <w:right w:val="none" w:sz="0" w:space="0" w:color="auto"/>
      </w:divBdr>
    </w:div>
    <w:div w:id="1181240910">
      <w:bodyDiv w:val="1"/>
      <w:marLeft w:val="0"/>
      <w:marRight w:val="0"/>
      <w:marTop w:val="0"/>
      <w:marBottom w:val="0"/>
      <w:divBdr>
        <w:top w:val="none" w:sz="0" w:space="0" w:color="auto"/>
        <w:left w:val="none" w:sz="0" w:space="0" w:color="auto"/>
        <w:bottom w:val="none" w:sz="0" w:space="0" w:color="auto"/>
        <w:right w:val="none" w:sz="0" w:space="0" w:color="auto"/>
      </w:divBdr>
    </w:div>
    <w:div w:id="1282422161">
      <w:bodyDiv w:val="1"/>
      <w:marLeft w:val="0"/>
      <w:marRight w:val="0"/>
      <w:marTop w:val="0"/>
      <w:marBottom w:val="0"/>
      <w:divBdr>
        <w:top w:val="none" w:sz="0" w:space="0" w:color="auto"/>
        <w:left w:val="none" w:sz="0" w:space="0" w:color="auto"/>
        <w:bottom w:val="none" w:sz="0" w:space="0" w:color="auto"/>
        <w:right w:val="none" w:sz="0" w:space="0" w:color="auto"/>
      </w:divBdr>
    </w:div>
    <w:div w:id="1523737499">
      <w:bodyDiv w:val="1"/>
      <w:marLeft w:val="0"/>
      <w:marRight w:val="0"/>
      <w:marTop w:val="0"/>
      <w:marBottom w:val="0"/>
      <w:divBdr>
        <w:top w:val="none" w:sz="0" w:space="0" w:color="auto"/>
        <w:left w:val="none" w:sz="0" w:space="0" w:color="auto"/>
        <w:bottom w:val="none" w:sz="0" w:space="0" w:color="auto"/>
        <w:right w:val="none" w:sz="0" w:space="0" w:color="auto"/>
      </w:divBdr>
    </w:div>
    <w:div w:id="1628656337">
      <w:bodyDiv w:val="1"/>
      <w:marLeft w:val="0"/>
      <w:marRight w:val="0"/>
      <w:marTop w:val="0"/>
      <w:marBottom w:val="0"/>
      <w:divBdr>
        <w:top w:val="none" w:sz="0" w:space="0" w:color="auto"/>
        <w:left w:val="none" w:sz="0" w:space="0" w:color="auto"/>
        <w:bottom w:val="none" w:sz="0" w:space="0" w:color="auto"/>
        <w:right w:val="none" w:sz="0" w:space="0" w:color="auto"/>
      </w:divBdr>
    </w:div>
    <w:div w:id="1695570782">
      <w:bodyDiv w:val="1"/>
      <w:marLeft w:val="0"/>
      <w:marRight w:val="0"/>
      <w:marTop w:val="0"/>
      <w:marBottom w:val="0"/>
      <w:divBdr>
        <w:top w:val="none" w:sz="0" w:space="0" w:color="auto"/>
        <w:left w:val="none" w:sz="0" w:space="0" w:color="auto"/>
        <w:bottom w:val="none" w:sz="0" w:space="0" w:color="auto"/>
        <w:right w:val="none" w:sz="0" w:space="0" w:color="auto"/>
      </w:divBdr>
    </w:div>
    <w:div w:id="199166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tlecanadah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1089</Words>
  <Characters>5447</Characters>
  <Application>Microsoft Office Word</Application>
  <DocSecurity>0</DocSecurity>
  <Lines>85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Vanek</cp:lastModifiedBy>
  <cp:revision>2</cp:revision>
  <dcterms:created xsi:type="dcterms:W3CDTF">2026-03-05T16:07:00Z</dcterms:created>
  <dcterms:modified xsi:type="dcterms:W3CDTF">2026-03-05T16:07:00Z</dcterms:modified>
  <cp:category/>
</cp:coreProperties>
</file>